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2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5"/>
        <w:gridCol w:w="1525"/>
        <w:gridCol w:w="240"/>
        <w:gridCol w:w="1212"/>
        <w:gridCol w:w="141"/>
        <w:gridCol w:w="2127"/>
        <w:gridCol w:w="273"/>
        <w:gridCol w:w="3750"/>
      </w:tblGrid>
      <w:tr w:rsidR="00943AE3" w:rsidRPr="005949A7" w14:paraId="12C09CA8" w14:textId="77777777" w:rsidTr="00E47191">
        <w:trPr>
          <w:trHeight w:val="729"/>
          <w:jc w:val="center"/>
        </w:trPr>
        <w:tc>
          <w:tcPr>
            <w:tcW w:w="11253" w:type="dxa"/>
            <w:gridSpan w:val="9"/>
            <w:vAlign w:val="bottom"/>
            <w:hideMark/>
          </w:tcPr>
          <w:tbl>
            <w:tblPr>
              <w:tblStyle w:val="TableGrid"/>
              <w:tblW w:w="1125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5"/>
              <w:gridCol w:w="5625"/>
            </w:tblGrid>
            <w:tr w:rsidR="00542956" w:rsidRPr="00D46EA1" w14:paraId="2CB8533E" w14:textId="77777777" w:rsidTr="007F43FA">
              <w:trPr>
                <w:trHeight w:val="2280"/>
                <w:jc w:val="center"/>
              </w:trPr>
              <w:tc>
                <w:tcPr>
                  <w:tcW w:w="5625" w:type="dxa"/>
                </w:tcPr>
                <w:p w14:paraId="3B09BAB8" w14:textId="6875840D" w:rsidR="00542956" w:rsidRPr="004266F7" w:rsidRDefault="00542956" w:rsidP="00542956">
                  <w:pPr>
                    <w:spacing w:after="80"/>
                    <w:rPr>
                      <w:b/>
                      <w:bCs/>
                      <w:color w:val="662549"/>
                      <w:sz w:val="42"/>
                      <w:szCs w:val="42"/>
                    </w:rPr>
                  </w:pPr>
                  <w:r w:rsidRPr="004266F7">
                    <w:rPr>
                      <w:b/>
                      <w:bCs/>
                      <w:color w:val="662549"/>
                      <w:sz w:val="42"/>
                      <w:szCs w:val="42"/>
                    </w:rPr>
                    <w:t xml:space="preserve">Dr. </w:t>
                  </w:r>
                  <w:r w:rsidR="00566AD5">
                    <w:rPr>
                      <w:b/>
                      <w:bCs/>
                      <w:color w:val="662549"/>
                      <w:sz w:val="42"/>
                      <w:szCs w:val="42"/>
                    </w:rPr>
                    <w:t>Patric</w:t>
                  </w:r>
                  <w:r w:rsidRPr="004266F7">
                    <w:rPr>
                      <w:b/>
                      <w:bCs/>
                      <w:color w:val="662549"/>
                      <w:sz w:val="42"/>
                      <w:szCs w:val="42"/>
                    </w:rPr>
                    <w:t xml:space="preserve"> Brown,</w:t>
                  </w:r>
                  <w:r w:rsidRPr="004266F7">
                    <w:rPr>
                      <w:b/>
                      <w:bCs/>
                      <w:color w:val="662549"/>
                      <w:spacing w:val="-4"/>
                      <w:sz w:val="42"/>
                      <w:szCs w:val="42"/>
                    </w:rPr>
                    <w:t xml:space="preserve"> </w:t>
                  </w:r>
                  <w:r w:rsidRPr="004266F7">
                    <w:rPr>
                      <w:b/>
                      <w:bCs/>
                      <w:color w:val="662549"/>
                      <w:sz w:val="42"/>
                      <w:szCs w:val="42"/>
                    </w:rPr>
                    <w:t>M.D.</w:t>
                  </w:r>
                </w:p>
                <w:p w14:paraId="4793DFAB" w14:textId="0BC32354" w:rsidR="00542956" w:rsidRPr="00542956" w:rsidRDefault="00542956" w:rsidP="00542956">
                  <w:pPr>
                    <w:spacing w:line="276" w:lineRule="auto"/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</w:pPr>
                  <w:r w:rsidRPr="004266F7"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  <w:t>1234 Health Ave, New York, NY, USA</w:t>
                  </w:r>
                  <w:r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  <w:br/>
                  </w:r>
                  <w:r w:rsidRPr="004266F7">
                    <w:rPr>
                      <w:rFonts w:ascii="Calibri" w:hAnsi="Calibri" w:cs="Calibri"/>
                      <w:b/>
                      <w:bCs/>
                      <w:color w:val="000000" w:themeColor="text1"/>
                      <w:spacing w:val="-6"/>
                      <w:position w:val="1"/>
                      <w:sz w:val="26"/>
                      <w:szCs w:val="26"/>
                    </w:rPr>
                    <w:t>P</w:t>
                  </w:r>
                  <w:r w:rsidRPr="004266F7">
                    <w:rPr>
                      <w:rFonts w:ascii="Calibri" w:hAnsi="Calibri" w:cs="Calibri"/>
                      <w:b/>
                      <w:bCs/>
                      <w:color w:val="000000" w:themeColor="text1"/>
                      <w:spacing w:val="-6"/>
                      <w:position w:val="1"/>
                      <w:sz w:val="26"/>
                      <w:szCs w:val="26"/>
                      <w:lang w:val="en-GB"/>
                    </w:rPr>
                    <w:t>H:</w:t>
                  </w:r>
                  <w:r w:rsidRPr="004266F7">
                    <w:rPr>
                      <w:rFonts w:ascii="Calibri" w:hAnsi="Calibri" w:cs="Calibri"/>
                      <w:color w:val="000000" w:themeColor="text1"/>
                      <w:spacing w:val="-6"/>
                      <w:position w:val="1"/>
                      <w:sz w:val="26"/>
                      <w:szCs w:val="26"/>
                      <w:lang w:val="en-GB"/>
                    </w:rPr>
                    <w:t xml:space="preserve"> +1 111.234.5 </w:t>
                  </w:r>
                  <w:r w:rsidRPr="004266F7">
                    <w:rPr>
                      <w:rFonts w:ascii="Calibri" w:hAnsi="Calibri" w:cs="Calibri"/>
                      <w:b/>
                      <w:bCs/>
                      <w:color w:val="000000" w:themeColor="text1"/>
                      <w:spacing w:val="-6"/>
                      <w:position w:val="1"/>
                      <w:sz w:val="26"/>
                      <w:szCs w:val="26"/>
                      <w:lang w:val="en-GB"/>
                    </w:rPr>
                    <w:t xml:space="preserve">FX: </w:t>
                  </w:r>
                  <w:r w:rsidRPr="004266F7">
                    <w:rPr>
                      <w:rFonts w:ascii="Calibri" w:hAnsi="Calibri" w:cs="Calibri"/>
                      <w:color w:val="000000" w:themeColor="text1"/>
                      <w:spacing w:val="-6"/>
                      <w:position w:val="1"/>
                      <w:sz w:val="26"/>
                      <w:szCs w:val="26"/>
                      <w:lang w:val="en-GB"/>
                    </w:rPr>
                    <w:t>+1 111.234.5</w:t>
                  </w:r>
                  <w:r>
                    <w:rPr>
                      <w:rFonts w:ascii="Calibri" w:hAnsi="Calibri" w:cs="Calibri"/>
                      <w:color w:val="000000" w:themeColor="text1"/>
                      <w:spacing w:val="-6"/>
                      <w:position w:val="1"/>
                      <w:sz w:val="26"/>
                      <w:szCs w:val="26"/>
                      <w:lang w:val="en-GB"/>
                    </w:rPr>
                    <w:br/>
                  </w:r>
                  <w:r w:rsidRPr="004266F7">
                    <w:rPr>
                      <w:color w:val="000000" w:themeColor="text1"/>
                      <w:sz w:val="26"/>
                      <w:szCs w:val="26"/>
                    </w:rPr>
                    <w:t>www.highfile.com</w:t>
                  </w:r>
                </w:p>
              </w:tc>
              <w:tc>
                <w:tcPr>
                  <w:tcW w:w="5625" w:type="dxa"/>
                </w:tcPr>
                <w:p w14:paraId="462FA421" w14:textId="2A1E56CD" w:rsidR="00542956" w:rsidRPr="00D46EA1" w:rsidRDefault="00542956" w:rsidP="00542956">
                  <w:pPr>
                    <w:spacing w:line="276" w:lineRule="auto"/>
                    <w:jc w:val="right"/>
                    <w:rPr>
                      <w:rFonts w:ascii="Calibri" w:hAnsi="Calibri" w:cs="Calibri"/>
                      <w:color w:val="000000" w:themeColor="text1"/>
                      <w:spacing w:val="-6"/>
                      <w:position w:val="1"/>
                      <w:sz w:val="26"/>
                      <w:szCs w:val="26"/>
                      <w:lang w:val="en-GB"/>
                    </w:rPr>
                  </w:pPr>
                  <w:r w:rsidRPr="00542956">
                    <w:rPr>
                      <w:rFonts w:ascii="Calibri" w:hAnsi="Calibri" w:cs="Calibri"/>
                      <w:b/>
                      <w:bCs/>
                      <w:color w:val="662549"/>
                      <w:spacing w:val="-6"/>
                      <w:position w:val="1"/>
                      <w:sz w:val="26"/>
                      <w:szCs w:val="26"/>
                      <w:lang w:val="en-GB"/>
                    </w:rPr>
                    <w:t>Date:</w:t>
                  </w:r>
                  <w:r w:rsidRPr="00542956">
                    <w:rPr>
                      <w:rFonts w:ascii="Calibri" w:hAnsi="Calibri" w:cs="Calibri"/>
                      <w:color w:val="662549"/>
                      <w:spacing w:val="-6"/>
                      <w:position w:val="1"/>
                      <w:sz w:val="26"/>
                      <w:szCs w:val="26"/>
                      <w:lang w:val="en-GB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 w:themeColor="text1"/>
                      <w:spacing w:val="-6"/>
                      <w:position w:val="1"/>
                      <w:sz w:val="26"/>
                      <w:szCs w:val="26"/>
                      <w:lang w:val="en-GB"/>
                    </w:rPr>
                    <w:t>DD / MM / YY</w:t>
                  </w:r>
                </w:p>
              </w:tc>
            </w:tr>
          </w:tbl>
          <w:p w14:paraId="761EB2DC" w14:textId="6ED6A1CA" w:rsidR="00943AE3" w:rsidRPr="00B728A6" w:rsidRDefault="00943AE3" w:rsidP="00542956">
            <w:pPr>
              <w:spacing w:after="0"/>
              <w:rPr>
                <w:b/>
                <w:color w:val="85586F"/>
                <w:sz w:val="44"/>
                <w:szCs w:val="44"/>
              </w:rPr>
            </w:pPr>
          </w:p>
        </w:tc>
      </w:tr>
      <w:tr w:rsidR="00542956" w:rsidRPr="00A42588" w14:paraId="704A641C" w14:textId="77777777" w:rsidTr="00566AD5">
        <w:trPr>
          <w:trHeight w:val="180"/>
          <w:jc w:val="center"/>
        </w:trPr>
        <w:tc>
          <w:tcPr>
            <w:tcW w:w="1985" w:type="dxa"/>
            <w:gridSpan w:val="2"/>
            <w:vAlign w:val="bottom"/>
          </w:tcPr>
          <w:p w14:paraId="1D9E8ED5" w14:textId="39AB1863" w:rsidR="00542956" w:rsidRPr="00A42588" w:rsidRDefault="00542956" w:rsidP="00BB6AB2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Patient’s</w:t>
            </w:r>
            <w:r w:rsidRPr="00A42588">
              <w:rPr>
                <w:b/>
                <w:color w:val="000000" w:themeColor="text1"/>
                <w:sz w:val="24"/>
              </w:rPr>
              <w:t xml:space="preserve"> Name: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66DA3C58" w14:textId="68D27318" w:rsidR="00542956" w:rsidRPr="00A42588" w:rsidRDefault="00542956" w:rsidP="00BB6AB2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bottom"/>
          </w:tcPr>
          <w:p w14:paraId="5D49FA4C" w14:textId="2B26583E" w:rsidR="00542956" w:rsidRPr="00A42588" w:rsidRDefault="00542956" w:rsidP="00566AD5">
            <w:pPr>
              <w:spacing w:before="80" w:after="80"/>
              <w:jc w:val="right"/>
              <w:rPr>
                <w:b/>
                <w:color w:val="000000" w:themeColor="text1"/>
                <w:sz w:val="24"/>
              </w:rPr>
            </w:pPr>
            <w:r w:rsidRPr="00A42588">
              <w:rPr>
                <w:b/>
                <w:color w:val="000000" w:themeColor="text1"/>
                <w:sz w:val="24"/>
              </w:rPr>
              <w:t>Date of Birth:</w:t>
            </w:r>
          </w:p>
        </w:tc>
        <w:tc>
          <w:tcPr>
            <w:tcW w:w="4023" w:type="dxa"/>
            <w:gridSpan w:val="2"/>
            <w:tcBorders>
              <w:bottom w:val="single" w:sz="4" w:space="0" w:color="auto"/>
            </w:tcBorders>
            <w:vAlign w:val="bottom"/>
          </w:tcPr>
          <w:p w14:paraId="7677E2F2" w14:textId="22719FF7" w:rsidR="00542956" w:rsidRPr="00A42588" w:rsidRDefault="00542956" w:rsidP="00BB6AB2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A42588" w:rsidRPr="00A42588" w14:paraId="242316BE" w14:textId="77777777" w:rsidTr="00E47191">
        <w:trPr>
          <w:trHeight w:val="180"/>
          <w:jc w:val="center"/>
        </w:trPr>
        <w:tc>
          <w:tcPr>
            <w:tcW w:w="11253" w:type="dxa"/>
            <w:gridSpan w:val="9"/>
            <w:vAlign w:val="bottom"/>
          </w:tcPr>
          <w:p w14:paraId="72B1A565" w14:textId="7D5F3E8A" w:rsidR="003223FF" w:rsidRPr="00A42588" w:rsidRDefault="003223FF" w:rsidP="003223FF">
            <w:pPr>
              <w:spacing w:before="360" w:after="40" w:line="240" w:lineRule="auto"/>
              <w:rPr>
                <w:b/>
                <w:color w:val="000000" w:themeColor="text1"/>
                <w:sz w:val="28"/>
              </w:rPr>
            </w:pPr>
          </w:p>
        </w:tc>
      </w:tr>
      <w:tr w:rsidR="00566AD5" w:rsidRPr="00A42588" w14:paraId="5040D27D" w14:textId="77777777" w:rsidTr="00566AD5">
        <w:trPr>
          <w:trHeight w:val="180"/>
          <w:jc w:val="center"/>
        </w:trPr>
        <w:tc>
          <w:tcPr>
            <w:tcW w:w="3750" w:type="dxa"/>
            <w:gridSpan w:val="4"/>
            <w:vAlign w:val="bottom"/>
          </w:tcPr>
          <w:p w14:paraId="766E2C50" w14:textId="658A8A28" w:rsidR="00566AD5" w:rsidRPr="00A42588" w:rsidRDefault="00566AD5" w:rsidP="00BB6B78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 w:rsidRPr="00A42588">
              <w:rPr>
                <w:b/>
                <w:color w:val="000000" w:themeColor="text1"/>
                <w:sz w:val="24"/>
              </w:rPr>
              <w:t>First Day of Absence:</w:t>
            </w:r>
          </w:p>
        </w:tc>
        <w:tc>
          <w:tcPr>
            <w:tcW w:w="3480" w:type="dxa"/>
            <w:gridSpan w:val="3"/>
            <w:vAlign w:val="bottom"/>
          </w:tcPr>
          <w:p w14:paraId="00A39357" w14:textId="77777777" w:rsidR="00566AD5" w:rsidRPr="00A42588" w:rsidRDefault="00566AD5" w:rsidP="00566AD5">
            <w:pPr>
              <w:spacing w:before="80" w:after="8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A42588">
              <w:rPr>
                <w:b/>
                <w:color w:val="000000" w:themeColor="text1"/>
                <w:sz w:val="24"/>
              </w:rPr>
              <w:t>Expected Return Date:</w:t>
            </w:r>
          </w:p>
        </w:tc>
        <w:tc>
          <w:tcPr>
            <w:tcW w:w="273" w:type="dxa"/>
            <w:vAlign w:val="bottom"/>
          </w:tcPr>
          <w:p w14:paraId="7BA6E136" w14:textId="65DD94D5" w:rsidR="00566AD5" w:rsidRPr="00A42588" w:rsidRDefault="00566AD5" w:rsidP="00566AD5">
            <w:pPr>
              <w:spacing w:before="80" w:after="80" w:line="24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750" w:type="dxa"/>
            <w:vAlign w:val="bottom"/>
          </w:tcPr>
          <w:p w14:paraId="0EDD0621" w14:textId="0E93229B" w:rsidR="00566AD5" w:rsidRPr="00A42588" w:rsidRDefault="00566AD5" w:rsidP="00566AD5">
            <w:pPr>
              <w:spacing w:before="80" w:after="80" w:line="240" w:lineRule="auto"/>
              <w:jc w:val="right"/>
              <w:rPr>
                <w:b/>
                <w:color w:val="000000" w:themeColor="text1"/>
                <w:sz w:val="24"/>
              </w:rPr>
            </w:pPr>
            <w:r w:rsidRPr="00A42588">
              <w:rPr>
                <w:b/>
                <w:color w:val="000000" w:themeColor="text1"/>
                <w:sz w:val="24"/>
              </w:rPr>
              <w:t>Total Days Absent:</w:t>
            </w:r>
          </w:p>
        </w:tc>
      </w:tr>
      <w:tr w:rsidR="00E47191" w:rsidRPr="00A42588" w14:paraId="2B768AF6" w14:textId="77777777" w:rsidTr="00566AD5">
        <w:trPr>
          <w:trHeight w:val="18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vAlign w:val="bottom"/>
          </w:tcPr>
          <w:p w14:paraId="52FB1861" w14:textId="77777777" w:rsidR="00E47191" w:rsidRPr="00A42588" w:rsidRDefault="00E47191" w:rsidP="00BB6B78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0" w:type="dxa"/>
            <w:vAlign w:val="bottom"/>
          </w:tcPr>
          <w:p w14:paraId="11A12811" w14:textId="24AB196C" w:rsidR="00E47191" w:rsidRPr="00A42588" w:rsidRDefault="00E47191" w:rsidP="00BB6B78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480" w:type="dxa"/>
            <w:gridSpan w:val="3"/>
            <w:tcBorders>
              <w:bottom w:val="single" w:sz="4" w:space="0" w:color="auto"/>
            </w:tcBorders>
            <w:vAlign w:val="bottom"/>
          </w:tcPr>
          <w:p w14:paraId="087E5C5E" w14:textId="77777777" w:rsidR="00E47191" w:rsidRPr="00A42588" w:rsidRDefault="00E47191" w:rsidP="00BB6B78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3" w:type="dxa"/>
            <w:vAlign w:val="bottom"/>
          </w:tcPr>
          <w:p w14:paraId="6E8AC2EE" w14:textId="5F7AE3B4" w:rsidR="00E47191" w:rsidRPr="00A42588" w:rsidRDefault="00E47191" w:rsidP="00BB6B78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  <w:vAlign w:val="bottom"/>
          </w:tcPr>
          <w:p w14:paraId="5C650B7C" w14:textId="77777777" w:rsidR="00E47191" w:rsidRPr="00A42588" w:rsidRDefault="00E47191" w:rsidP="00BB6B78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BB6B78" w:rsidRPr="00A42588" w14:paraId="13371B40" w14:textId="77777777" w:rsidTr="00E47191">
        <w:trPr>
          <w:trHeight w:val="180"/>
          <w:jc w:val="center"/>
        </w:trPr>
        <w:tc>
          <w:tcPr>
            <w:tcW w:w="11253" w:type="dxa"/>
            <w:gridSpan w:val="9"/>
            <w:vAlign w:val="bottom"/>
          </w:tcPr>
          <w:p w14:paraId="39126EF2" w14:textId="32B6C93B" w:rsidR="00BB6B78" w:rsidRPr="00A42588" w:rsidRDefault="00BB6B78" w:rsidP="00BB6B78">
            <w:pPr>
              <w:spacing w:before="360" w:after="40" w:line="240" w:lineRule="auto"/>
              <w:rPr>
                <w:b/>
                <w:color w:val="000000" w:themeColor="text1"/>
                <w:sz w:val="28"/>
              </w:rPr>
            </w:pPr>
          </w:p>
        </w:tc>
      </w:tr>
      <w:tr w:rsidR="00BB6B78" w:rsidRPr="00A42588" w14:paraId="5B91BAA5" w14:textId="77777777" w:rsidTr="00542956">
        <w:trPr>
          <w:trHeight w:val="180"/>
          <w:jc w:val="center"/>
        </w:trPr>
        <w:tc>
          <w:tcPr>
            <w:tcW w:w="11253" w:type="dxa"/>
            <w:gridSpan w:val="9"/>
            <w:tcBorders>
              <w:bottom w:val="single" w:sz="4" w:space="0" w:color="536D82"/>
            </w:tcBorders>
            <w:vAlign w:val="bottom"/>
          </w:tcPr>
          <w:p w14:paraId="2B28E97A" w14:textId="3E03FDD0" w:rsidR="00BB6B78" w:rsidRPr="00A42588" w:rsidRDefault="00BB6B78" w:rsidP="00BB6B78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  <w:r w:rsidRPr="00A42588">
              <w:rPr>
                <w:b/>
                <w:color w:val="000000" w:themeColor="text1"/>
                <w:sz w:val="24"/>
              </w:rPr>
              <w:t>Diagnosis / Reason for Absence:</w:t>
            </w:r>
          </w:p>
        </w:tc>
      </w:tr>
      <w:tr w:rsidR="00542956" w:rsidRPr="00A42588" w14:paraId="74AF9748" w14:textId="77777777" w:rsidTr="00542956">
        <w:trPr>
          <w:trHeight w:val="1851"/>
          <w:jc w:val="center"/>
        </w:trPr>
        <w:tc>
          <w:tcPr>
            <w:tcW w:w="11253" w:type="dxa"/>
            <w:gridSpan w:val="9"/>
            <w:tcBorders>
              <w:top w:val="single" w:sz="4" w:space="0" w:color="536D82"/>
              <w:left w:val="single" w:sz="4" w:space="0" w:color="536D82"/>
              <w:bottom w:val="single" w:sz="4" w:space="0" w:color="536D82"/>
              <w:right w:val="single" w:sz="4" w:space="0" w:color="536D82"/>
            </w:tcBorders>
            <w:vAlign w:val="bottom"/>
          </w:tcPr>
          <w:p w14:paraId="7B51301C" w14:textId="2EAAF1EF" w:rsidR="00542956" w:rsidRPr="00A42588" w:rsidRDefault="00542956" w:rsidP="00BB6B78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BB6B78" w:rsidRPr="00A42588" w14:paraId="722E26BF" w14:textId="77777777" w:rsidTr="00542956">
        <w:trPr>
          <w:trHeight w:val="180"/>
          <w:jc w:val="center"/>
        </w:trPr>
        <w:tc>
          <w:tcPr>
            <w:tcW w:w="11253" w:type="dxa"/>
            <w:gridSpan w:val="9"/>
            <w:tcBorders>
              <w:top w:val="single" w:sz="4" w:space="0" w:color="536D82"/>
              <w:bottom w:val="single" w:sz="4" w:space="0" w:color="536D82"/>
            </w:tcBorders>
            <w:vAlign w:val="bottom"/>
          </w:tcPr>
          <w:p w14:paraId="51883A37" w14:textId="5FF6D41D" w:rsidR="00BB6B78" w:rsidRPr="00A42588" w:rsidRDefault="00BB6B78" w:rsidP="00542956">
            <w:pPr>
              <w:spacing w:before="360" w:after="120" w:line="240" w:lineRule="auto"/>
              <w:rPr>
                <w:b/>
                <w:color w:val="000000" w:themeColor="text1"/>
                <w:sz w:val="24"/>
              </w:rPr>
            </w:pPr>
            <w:r w:rsidRPr="00A42588">
              <w:rPr>
                <w:b/>
                <w:color w:val="000000" w:themeColor="text1"/>
                <w:sz w:val="24"/>
              </w:rPr>
              <w:t>Special Instructions / Recommendations (if any):</w:t>
            </w:r>
          </w:p>
        </w:tc>
      </w:tr>
      <w:tr w:rsidR="00542956" w:rsidRPr="00A42588" w14:paraId="6D903EE7" w14:textId="77777777" w:rsidTr="00542956">
        <w:trPr>
          <w:trHeight w:val="1854"/>
          <w:jc w:val="center"/>
        </w:trPr>
        <w:tc>
          <w:tcPr>
            <w:tcW w:w="11253" w:type="dxa"/>
            <w:gridSpan w:val="9"/>
            <w:tcBorders>
              <w:top w:val="single" w:sz="4" w:space="0" w:color="536D82"/>
              <w:left w:val="single" w:sz="4" w:space="0" w:color="536D82"/>
              <w:bottom w:val="single" w:sz="4" w:space="0" w:color="536D82"/>
              <w:right w:val="single" w:sz="4" w:space="0" w:color="536D82"/>
            </w:tcBorders>
            <w:vAlign w:val="bottom"/>
          </w:tcPr>
          <w:p w14:paraId="23A0DECE" w14:textId="09C8C740" w:rsidR="00542956" w:rsidRPr="00A42588" w:rsidRDefault="00542956" w:rsidP="00BB6B78">
            <w:pPr>
              <w:spacing w:before="80" w:after="80" w:line="240" w:lineRule="auto"/>
              <w:rPr>
                <w:b/>
                <w:color w:val="000000" w:themeColor="text1"/>
                <w:sz w:val="24"/>
              </w:rPr>
            </w:pPr>
          </w:p>
        </w:tc>
      </w:tr>
      <w:tr w:rsidR="00BB6B78" w:rsidRPr="00A42588" w14:paraId="54AA7C40" w14:textId="77777777" w:rsidTr="00542956">
        <w:trPr>
          <w:trHeight w:val="180"/>
          <w:jc w:val="center"/>
        </w:trPr>
        <w:tc>
          <w:tcPr>
            <w:tcW w:w="11253" w:type="dxa"/>
            <w:gridSpan w:val="9"/>
            <w:tcBorders>
              <w:top w:val="single" w:sz="4" w:space="0" w:color="536D82"/>
            </w:tcBorders>
            <w:vAlign w:val="bottom"/>
          </w:tcPr>
          <w:p w14:paraId="173B2FEE" w14:textId="101A6FD7" w:rsidR="00BB6B78" w:rsidRPr="00A42588" w:rsidRDefault="00BB6B78" w:rsidP="00BB6B78">
            <w:pPr>
              <w:spacing w:before="360" w:after="40" w:line="240" w:lineRule="auto"/>
              <w:rPr>
                <w:b/>
                <w:color w:val="000000" w:themeColor="text1"/>
                <w:sz w:val="28"/>
              </w:rPr>
            </w:pPr>
          </w:p>
        </w:tc>
      </w:tr>
      <w:tr w:rsidR="00BB6B78" w:rsidRPr="00A42588" w14:paraId="6E4D6600" w14:textId="77777777" w:rsidTr="00E47191">
        <w:trPr>
          <w:trHeight w:val="378"/>
          <w:jc w:val="center"/>
        </w:trPr>
        <w:tc>
          <w:tcPr>
            <w:tcW w:w="11253" w:type="dxa"/>
            <w:gridSpan w:val="9"/>
            <w:vAlign w:val="center"/>
          </w:tcPr>
          <w:p w14:paraId="550CFCDC" w14:textId="39881D69" w:rsidR="00BB6B78" w:rsidRPr="00A42588" w:rsidRDefault="00BB6B78" w:rsidP="00BB6B78">
            <w:pPr>
              <w:spacing w:before="360" w:after="40" w:line="240" w:lineRule="auto"/>
              <w:rPr>
                <w:b/>
                <w:color w:val="000000" w:themeColor="text1"/>
                <w:sz w:val="28"/>
              </w:rPr>
            </w:pPr>
            <w:r w:rsidRPr="00A42588">
              <w:rPr>
                <w:b/>
                <w:color w:val="000000" w:themeColor="text1"/>
                <w:sz w:val="28"/>
              </w:rPr>
              <w:t>Certification:</w:t>
            </w:r>
          </w:p>
        </w:tc>
      </w:tr>
      <w:tr w:rsidR="00BB6B78" w:rsidRPr="00A42588" w14:paraId="305019B8" w14:textId="77777777" w:rsidTr="00E47191">
        <w:trPr>
          <w:trHeight w:val="378"/>
          <w:jc w:val="center"/>
        </w:trPr>
        <w:tc>
          <w:tcPr>
            <w:tcW w:w="11253" w:type="dxa"/>
            <w:gridSpan w:val="9"/>
            <w:vAlign w:val="center"/>
          </w:tcPr>
          <w:p w14:paraId="1FB6510D" w14:textId="1F39D14D" w:rsidR="00BB6B78" w:rsidRPr="00A42588" w:rsidRDefault="00BB6B78" w:rsidP="00BB6B78">
            <w:pPr>
              <w:spacing w:before="80" w:after="80" w:line="276" w:lineRule="auto"/>
              <w:rPr>
                <w:color w:val="000000" w:themeColor="text1"/>
                <w:sz w:val="24"/>
              </w:rPr>
            </w:pPr>
            <w:r w:rsidRPr="00A42588">
              <w:rPr>
                <w:color w:val="000000" w:themeColor="text1"/>
                <w:sz w:val="24"/>
              </w:rPr>
              <w:t>I hereby certify that the above-named student is under my care and was found to be medically unfit for school attendance during the specified dates.</w:t>
            </w:r>
          </w:p>
        </w:tc>
      </w:tr>
      <w:tr w:rsidR="00BB6B78" w:rsidRPr="00A42588" w14:paraId="0FCB34DA" w14:textId="77777777" w:rsidTr="00542956">
        <w:trPr>
          <w:trHeight w:val="378"/>
          <w:jc w:val="center"/>
        </w:trPr>
        <w:tc>
          <w:tcPr>
            <w:tcW w:w="1260" w:type="dxa"/>
            <w:vAlign w:val="center"/>
          </w:tcPr>
          <w:p w14:paraId="03C184BA" w14:textId="1A94F6BD" w:rsidR="00BB6B78" w:rsidRPr="00A42588" w:rsidRDefault="00BB6B78" w:rsidP="00542956">
            <w:pPr>
              <w:spacing w:before="840" w:after="40"/>
              <w:rPr>
                <w:b/>
                <w:color w:val="000000" w:themeColor="text1"/>
                <w:sz w:val="24"/>
              </w:rPr>
            </w:pPr>
            <w:r w:rsidRPr="00A42588">
              <w:rPr>
                <w:b/>
                <w:color w:val="000000" w:themeColor="text1"/>
                <w:sz w:val="24"/>
              </w:rPr>
              <w:t>Signature:</w:t>
            </w:r>
          </w:p>
        </w:tc>
        <w:tc>
          <w:tcPr>
            <w:tcW w:w="3702" w:type="dxa"/>
            <w:gridSpan w:val="4"/>
            <w:tcBorders>
              <w:bottom w:val="single" w:sz="4" w:space="0" w:color="auto"/>
            </w:tcBorders>
            <w:vAlign w:val="center"/>
          </w:tcPr>
          <w:p w14:paraId="320D742A" w14:textId="718BA268" w:rsidR="00BB6B78" w:rsidRPr="00A42588" w:rsidRDefault="00566AD5" w:rsidP="00542956">
            <w:pPr>
              <w:spacing w:before="840" w:after="40"/>
              <w:rPr>
                <w:color w:val="000000" w:themeColor="text1"/>
                <w:sz w:val="24"/>
              </w:rPr>
            </w:pPr>
            <w:r>
              <w:rPr>
                <w:noProof/>
                <w:color w:val="000000" w:themeColor="text1"/>
                <w:sz w:val="24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F3BF0CC" wp14:editId="6B3A1D80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162560</wp:posOffset>
                  </wp:positionV>
                  <wp:extent cx="1190625" cy="854710"/>
                  <wp:effectExtent l="25400" t="50800" r="0" b="0"/>
                  <wp:wrapNone/>
                  <wp:docPr id="1916224915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224915" name="Graphic 1916224915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59753">
                            <a:off x="0" y="0"/>
                            <a:ext cx="1190625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91" w:type="dxa"/>
            <w:gridSpan w:val="4"/>
            <w:vAlign w:val="center"/>
          </w:tcPr>
          <w:p w14:paraId="492E499F" w14:textId="77777777" w:rsidR="00BB6B78" w:rsidRPr="00A42588" w:rsidRDefault="00BB6B78" w:rsidP="00BB6B78">
            <w:pPr>
              <w:spacing w:before="360" w:after="40" w:line="240" w:lineRule="auto"/>
              <w:rPr>
                <w:color w:val="000000" w:themeColor="text1"/>
                <w:sz w:val="24"/>
              </w:rPr>
            </w:pPr>
          </w:p>
        </w:tc>
      </w:tr>
    </w:tbl>
    <w:p w14:paraId="7C39F5B9" w14:textId="68892CE1" w:rsidR="00A42588" w:rsidRPr="00A42588" w:rsidRDefault="00A42588">
      <w:pPr>
        <w:rPr>
          <w:color w:val="000000" w:themeColor="text1"/>
        </w:rPr>
      </w:pPr>
    </w:p>
    <w:sectPr w:rsidR="00A42588" w:rsidRPr="00A42588" w:rsidSect="0074032F">
      <w:footerReference w:type="default" r:id="rId13"/>
      <w:footerReference w:type="first" r:id="rId14"/>
      <w:pgSz w:w="12240" w:h="15840"/>
      <w:pgMar w:top="-576" w:right="1440" w:bottom="576" w:left="144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28ED1" w14:textId="77777777" w:rsidR="007C6F31" w:rsidRDefault="007C6F31">
      <w:pPr>
        <w:spacing w:after="0" w:line="240" w:lineRule="auto"/>
      </w:pPr>
      <w:r>
        <w:separator/>
      </w:r>
    </w:p>
    <w:p w14:paraId="50DDA717" w14:textId="77777777" w:rsidR="007C6F31" w:rsidRDefault="007C6F31"/>
  </w:endnote>
  <w:endnote w:type="continuationSeparator" w:id="0">
    <w:p w14:paraId="175022B1" w14:textId="77777777" w:rsidR="007C6F31" w:rsidRDefault="007C6F31">
      <w:pPr>
        <w:spacing w:after="0" w:line="240" w:lineRule="auto"/>
      </w:pPr>
      <w:r>
        <w:continuationSeparator/>
      </w:r>
    </w:p>
    <w:p w14:paraId="784F9C3E" w14:textId="77777777" w:rsidR="007C6F31" w:rsidRDefault="007C6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2816" w14:textId="20153195" w:rsidR="009F15A6" w:rsidRDefault="0089127D" w:rsidP="009F15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7920"/>
      <w:jc w:val="center"/>
      <w:rPr>
        <w:color w:val="000000" w:themeColor="text1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5760F836" wp14:editId="0BEE6C27">
              <wp:simplePos x="0" y="0"/>
              <wp:positionH relativeFrom="column">
                <wp:posOffset>-975995</wp:posOffset>
              </wp:positionH>
              <wp:positionV relativeFrom="paragraph">
                <wp:posOffset>178526</wp:posOffset>
              </wp:positionV>
              <wp:extent cx="137795" cy="429260"/>
              <wp:effectExtent l="0" t="0" r="0" b="2794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795" cy="429260"/>
                        <a:chOff x="0" y="0"/>
                        <a:chExt cx="279400" cy="870541"/>
                      </a:xfrm>
                    </wpg:grpSpPr>
                    <wps:wsp>
                      <wps:cNvPr id="11" name="Flowchart: Connector 11"/>
                      <wps:cNvSpPr/>
                      <wps:spPr>
                        <a:xfrm>
                          <a:off x="5950" y="637361"/>
                          <a:ext cx="231958" cy="233180"/>
                        </a:xfrm>
                        <a:prstGeom prst="flowChartConnector">
                          <a:avLst/>
                        </a:prstGeom>
                        <a:solidFill>
                          <a:srgbClr val="85586F"/>
                        </a:solidFill>
                        <a:ln>
                          <a:solidFill>
                            <a:srgbClr val="8558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lowchart: Connector 12"/>
                      <wps:cNvSpPr/>
                      <wps:spPr>
                        <a:xfrm>
                          <a:off x="0" y="308975"/>
                          <a:ext cx="279400" cy="280670"/>
                        </a:xfrm>
                        <a:prstGeom prst="flowChartConnector">
                          <a:avLst/>
                        </a:prstGeom>
                        <a:solidFill>
                          <a:srgbClr val="D0B8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lowchart: Connector 13"/>
                      <wps:cNvSpPr/>
                      <wps:spPr>
                        <a:xfrm>
                          <a:off x="0" y="0"/>
                          <a:ext cx="279400" cy="280670"/>
                        </a:xfrm>
                        <a:prstGeom prst="flowChartConnector">
                          <a:avLst/>
                        </a:prstGeom>
                        <a:solidFill>
                          <a:srgbClr val="DFD3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5D74D8" id="Group 14" o:spid="_x0000_s1026" style="position:absolute;margin-left:-76.85pt;margin-top:14.05pt;width:10.85pt;height:33.8pt;z-index:251689984;mso-width-relative:margin;mso-height-relative:margin" coordsize="2794,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7" type="#_x0000_t120" style="position:absolute;left:59;top:6373;width:2320;height:2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" fillcolor="#85586f" strokecolor="#85586f" strokeweight="2pt"/>
              <v:shape id="Flowchart: Connector 12" o:spid="_x0000_s1028" type="#_x0000_t120" style="position:absolute;top:3089;width:2794;height:2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" fillcolor="#d0b8a8" stroked="f" strokeweight="2pt"/>
              <v:shape id="Flowchart: Connector 13" o:spid="_x0000_s1029" type="#_x0000_t120" style="position:absolute;width:2794;height:2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" fillcolor="#dfd3c3" stroked="f" strokeweight="2pt"/>
            </v:group>
          </w:pict>
        </mc:Fallback>
      </mc:AlternateContent>
    </w:r>
    <w:r w:rsidR="00BE5CA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0B6269" wp14:editId="73CB3FF1">
              <wp:simplePos x="0" y="0"/>
              <wp:positionH relativeFrom="column">
                <wp:posOffset>4148919</wp:posOffset>
              </wp:positionH>
              <wp:positionV relativeFrom="paragraph">
                <wp:posOffset>9140816</wp:posOffset>
              </wp:positionV>
              <wp:extent cx="3412490" cy="1094740"/>
              <wp:effectExtent l="0" t="0" r="0" b="0"/>
              <wp:wrapNone/>
              <wp:docPr id="9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2490" cy="1094740"/>
                      </a:xfrm>
                      <a:custGeom>
                        <a:avLst/>
                        <a:gdLst>
                          <a:gd name="connsiteX0" fmla="*/ 0 w 4415481"/>
                          <a:gd name="connsiteY0" fmla="*/ 1095632 h 1581665"/>
                          <a:gd name="connsiteX1" fmla="*/ 0 w 4415481"/>
                          <a:gd name="connsiteY1" fmla="*/ 1581665 h 1581665"/>
                          <a:gd name="connsiteX2" fmla="*/ 4415481 w 4415481"/>
                          <a:gd name="connsiteY2" fmla="*/ 0 h 1581665"/>
                          <a:gd name="connsiteX3" fmla="*/ 1318054 w 4415481"/>
                          <a:gd name="connsiteY3" fmla="*/ 8238 h 1581665"/>
                          <a:gd name="connsiteX4" fmla="*/ 0 w 4415481"/>
                          <a:gd name="connsiteY4" fmla="*/ 1095632 h 1581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415481" h="1581665">
                            <a:moveTo>
                              <a:pt x="0" y="1095632"/>
                            </a:moveTo>
                            <a:lnTo>
                              <a:pt x="0" y="1581665"/>
                            </a:lnTo>
                            <a:lnTo>
                              <a:pt x="4415481" y="0"/>
                            </a:lnTo>
                            <a:lnTo>
                              <a:pt x="1318054" y="8238"/>
                            </a:lnTo>
                            <a:lnTo>
                              <a:pt x="0" y="1095632"/>
                            </a:lnTo>
                            <a:close/>
                          </a:path>
                        </a:pathLst>
                      </a:custGeom>
                      <a:solidFill>
                        <a:srgbClr val="9D3C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05DA7" id="Freeform 9" o:spid="_x0000_s1026" style="position:absolute;margin-left:326.7pt;margin-top:719.75pt;width:268.7pt;height:8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5481,158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" path="m,1095632r,486033l4415481,,1318054,8238,,1095632xe" fillcolor="#9d3c72" stroked="f" strokeweight="2pt">
              <v:path arrowok="t" o:connecttype="custom" o:connectlocs="0,758335;0,1094740;3412490,0;1018654,5702;0,758335" o:connectangles="0,0,0,0,0"/>
            </v:shape>
          </w:pict>
        </mc:Fallback>
      </mc:AlternateContent>
    </w:r>
  </w:p>
  <w:p w14:paraId="7864C7E7" w14:textId="1002BD55" w:rsidR="009F15A6" w:rsidRDefault="008841D7" w:rsidP="009F15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7920"/>
      <w:jc w:val="center"/>
      <w:rPr>
        <w:color w:val="FF0000"/>
      </w:rPr>
    </w:pPr>
    <w:r w:rsidRPr="00D26F4E">
      <w:rPr>
        <w:color w:val="000000" w:themeColor="text1"/>
        <w:sz w:val="24"/>
        <w:szCs w:val="24"/>
      </w:rPr>
      <w:t xml:space="preserve">                                                                                                                   </w:t>
    </w:r>
  </w:p>
  <w:p w14:paraId="4D55E90B" w14:textId="77777777" w:rsidR="003666A5" w:rsidRDefault="003666A5" w:rsidP="003666A5">
    <w:pPr>
      <w:pStyle w:val="Footer"/>
      <w:jc w:val="right"/>
      <w:rPr>
        <w:color w:val="000000" w:themeColor="text1"/>
      </w:rPr>
    </w:pPr>
  </w:p>
  <w:p w14:paraId="73DA3C36" w14:textId="77777777" w:rsidR="0065563D" w:rsidRDefault="00BE5C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3359BE" wp14:editId="7506BA24">
              <wp:simplePos x="0" y="0"/>
              <wp:positionH relativeFrom="column">
                <wp:posOffset>3489439</wp:posOffset>
              </wp:positionH>
              <wp:positionV relativeFrom="paragraph">
                <wp:posOffset>9217575</wp:posOffset>
              </wp:positionV>
              <wp:extent cx="3412983" cy="1095341"/>
              <wp:effectExtent l="0" t="0" r="0" b="0"/>
              <wp:wrapNone/>
              <wp:docPr id="8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2983" cy="1095341"/>
                      </a:xfrm>
                      <a:custGeom>
                        <a:avLst/>
                        <a:gdLst>
                          <a:gd name="connsiteX0" fmla="*/ 0 w 4415481"/>
                          <a:gd name="connsiteY0" fmla="*/ 1095632 h 1581665"/>
                          <a:gd name="connsiteX1" fmla="*/ 0 w 4415481"/>
                          <a:gd name="connsiteY1" fmla="*/ 1581665 h 1581665"/>
                          <a:gd name="connsiteX2" fmla="*/ 4415481 w 4415481"/>
                          <a:gd name="connsiteY2" fmla="*/ 0 h 1581665"/>
                          <a:gd name="connsiteX3" fmla="*/ 1318054 w 4415481"/>
                          <a:gd name="connsiteY3" fmla="*/ 8238 h 1581665"/>
                          <a:gd name="connsiteX4" fmla="*/ 0 w 4415481"/>
                          <a:gd name="connsiteY4" fmla="*/ 1095632 h 1581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415481" h="1581665">
                            <a:moveTo>
                              <a:pt x="0" y="1095632"/>
                            </a:moveTo>
                            <a:lnTo>
                              <a:pt x="0" y="1581665"/>
                            </a:lnTo>
                            <a:lnTo>
                              <a:pt x="4415481" y="0"/>
                            </a:lnTo>
                            <a:lnTo>
                              <a:pt x="1318054" y="8238"/>
                            </a:lnTo>
                            <a:lnTo>
                              <a:pt x="0" y="1095632"/>
                            </a:lnTo>
                            <a:close/>
                          </a:path>
                        </a:pathLst>
                      </a:custGeom>
                      <a:solidFill>
                        <a:srgbClr val="9D3C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84838" id="Freeform 8" o:spid="_x0000_s1026" style="position:absolute;margin-left:274.75pt;margin-top:725.8pt;width:268.75pt;height:8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5481,158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" path="m,1095632r,486033l4415481,,1318054,8238,,1095632xe" fillcolor="#9d3c72" stroked="f" strokeweight="2pt">
              <v:path arrowok="t" o:connecttype="custom" o:connectlocs="0,758751;0,1095341;3412983,0;1018801,5705;0,758751" o:connectangles="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84EF" w14:textId="77777777" w:rsidR="00752FC4" w:rsidRDefault="006D6BA8" w:rsidP="00752FC4">
    <w:pPr>
      <w:pStyle w:val="Footer"/>
      <w:jc w:val="right"/>
    </w:pPr>
    <w:r>
      <w:rPr>
        <w:color w:val="000000" w:themeColor="text1"/>
      </w:rPr>
      <w:t xml:space="preserve">© </w:t>
    </w:r>
    <w:r>
      <w:rPr>
        <w:color w:val="1D1C1D"/>
        <w:highlight w:val="white"/>
      </w:rPr>
      <w:t>highfile.com</w:t>
    </w:r>
    <w:r w:rsidRPr="00030B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388D2" w14:textId="77777777" w:rsidR="007C6F31" w:rsidRDefault="007C6F31">
      <w:pPr>
        <w:spacing w:after="0" w:line="240" w:lineRule="auto"/>
      </w:pPr>
      <w:r>
        <w:separator/>
      </w:r>
    </w:p>
    <w:p w14:paraId="24548C46" w14:textId="77777777" w:rsidR="007C6F31" w:rsidRDefault="007C6F31"/>
  </w:footnote>
  <w:footnote w:type="continuationSeparator" w:id="0">
    <w:p w14:paraId="4D0EE8B3" w14:textId="77777777" w:rsidR="007C6F31" w:rsidRDefault="007C6F31">
      <w:pPr>
        <w:spacing w:after="0" w:line="240" w:lineRule="auto"/>
      </w:pPr>
      <w:r>
        <w:continuationSeparator/>
      </w:r>
    </w:p>
    <w:p w14:paraId="5001EA27" w14:textId="77777777" w:rsidR="007C6F31" w:rsidRDefault="007C6F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906B8"/>
    <w:multiLevelType w:val="hybridMultilevel"/>
    <w:tmpl w:val="2C0E9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C6F84"/>
    <w:multiLevelType w:val="hybridMultilevel"/>
    <w:tmpl w:val="C928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12327"/>
    <w:multiLevelType w:val="hybridMultilevel"/>
    <w:tmpl w:val="8CEA5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C0CD5"/>
    <w:multiLevelType w:val="hybridMultilevel"/>
    <w:tmpl w:val="E21CCE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C1987"/>
    <w:multiLevelType w:val="multilevel"/>
    <w:tmpl w:val="ECFE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C386C"/>
    <w:multiLevelType w:val="hybridMultilevel"/>
    <w:tmpl w:val="7F08E480"/>
    <w:lvl w:ilvl="0" w:tplc="DB66586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7B28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45ED7"/>
    <w:multiLevelType w:val="hybridMultilevel"/>
    <w:tmpl w:val="550E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4558F"/>
    <w:multiLevelType w:val="hybridMultilevel"/>
    <w:tmpl w:val="3CEE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C49EB"/>
    <w:multiLevelType w:val="hybridMultilevel"/>
    <w:tmpl w:val="2478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7B286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462"/>
    <w:multiLevelType w:val="multilevel"/>
    <w:tmpl w:val="4242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6F76B3"/>
    <w:multiLevelType w:val="hybridMultilevel"/>
    <w:tmpl w:val="6A640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23545"/>
    <w:multiLevelType w:val="hybridMultilevel"/>
    <w:tmpl w:val="65C6B8B4"/>
    <w:lvl w:ilvl="0" w:tplc="4648CA00">
      <w:start w:val="1"/>
      <w:numFmt w:val="decimal"/>
      <w:lvlText w:val="%1."/>
      <w:lvlJc w:val="left"/>
      <w:pPr>
        <w:ind w:left="720" w:hanging="360"/>
      </w:pPr>
      <w:rPr>
        <w:rFonts w:hint="default"/>
        <w:color w:val="7B286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25BC3"/>
    <w:multiLevelType w:val="hybridMultilevel"/>
    <w:tmpl w:val="0CEE4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E2765"/>
    <w:multiLevelType w:val="hybridMultilevel"/>
    <w:tmpl w:val="1AAA6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A55AA"/>
    <w:multiLevelType w:val="hybridMultilevel"/>
    <w:tmpl w:val="4956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65C39"/>
    <w:multiLevelType w:val="hybridMultilevel"/>
    <w:tmpl w:val="0158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9725F"/>
    <w:multiLevelType w:val="hybridMultilevel"/>
    <w:tmpl w:val="AE42B972"/>
    <w:lvl w:ilvl="0" w:tplc="DB66586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7B28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43FDB"/>
    <w:multiLevelType w:val="hybridMultilevel"/>
    <w:tmpl w:val="D3C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75634">
    <w:abstractNumId w:val="9"/>
  </w:num>
  <w:num w:numId="2" w16cid:durableId="832798021">
    <w:abstractNumId w:val="7"/>
  </w:num>
  <w:num w:numId="3" w16cid:durableId="1915434275">
    <w:abstractNumId w:val="6"/>
  </w:num>
  <w:num w:numId="4" w16cid:durableId="602613055">
    <w:abstractNumId w:val="5"/>
  </w:num>
  <w:num w:numId="5" w16cid:durableId="1690258850">
    <w:abstractNumId w:val="4"/>
  </w:num>
  <w:num w:numId="6" w16cid:durableId="488860613">
    <w:abstractNumId w:val="8"/>
  </w:num>
  <w:num w:numId="7" w16cid:durableId="227541390">
    <w:abstractNumId w:val="3"/>
  </w:num>
  <w:num w:numId="8" w16cid:durableId="1590579885">
    <w:abstractNumId w:val="2"/>
  </w:num>
  <w:num w:numId="9" w16cid:durableId="645399221">
    <w:abstractNumId w:val="1"/>
  </w:num>
  <w:num w:numId="10" w16cid:durableId="417217000">
    <w:abstractNumId w:val="0"/>
  </w:num>
  <w:num w:numId="11" w16cid:durableId="1899707289">
    <w:abstractNumId w:val="22"/>
  </w:num>
  <w:num w:numId="12" w16cid:durableId="138158032">
    <w:abstractNumId w:val="10"/>
  </w:num>
  <w:num w:numId="13" w16cid:durableId="1112361494">
    <w:abstractNumId w:val="23"/>
  </w:num>
  <w:num w:numId="14" w16cid:durableId="1278297589">
    <w:abstractNumId w:val="24"/>
  </w:num>
  <w:num w:numId="15" w16cid:durableId="917595247">
    <w:abstractNumId w:val="19"/>
  </w:num>
  <w:num w:numId="16" w16cid:durableId="1166478729">
    <w:abstractNumId w:val="12"/>
  </w:num>
  <w:num w:numId="17" w16cid:durableId="965355400">
    <w:abstractNumId w:val="16"/>
  </w:num>
  <w:num w:numId="18" w16cid:durableId="551162998">
    <w:abstractNumId w:val="11"/>
  </w:num>
  <w:num w:numId="19" w16cid:durableId="881599227">
    <w:abstractNumId w:val="14"/>
  </w:num>
  <w:num w:numId="20" w16cid:durableId="922450530">
    <w:abstractNumId w:val="27"/>
  </w:num>
  <w:num w:numId="21" w16cid:durableId="951477548">
    <w:abstractNumId w:val="17"/>
  </w:num>
  <w:num w:numId="22" w16cid:durableId="1631861844">
    <w:abstractNumId w:val="20"/>
  </w:num>
  <w:num w:numId="23" w16cid:durableId="138153249">
    <w:abstractNumId w:val="25"/>
  </w:num>
  <w:num w:numId="24" w16cid:durableId="1259866522">
    <w:abstractNumId w:val="26"/>
  </w:num>
  <w:num w:numId="25" w16cid:durableId="2050183791">
    <w:abstractNumId w:val="21"/>
  </w:num>
  <w:num w:numId="26" w16cid:durableId="1234585185">
    <w:abstractNumId w:val="15"/>
  </w:num>
  <w:num w:numId="27" w16cid:durableId="1966737185">
    <w:abstractNumId w:val="18"/>
  </w:num>
  <w:num w:numId="28" w16cid:durableId="1028288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3D"/>
    <w:rsid w:val="0000194A"/>
    <w:rsid w:val="00002790"/>
    <w:rsid w:val="000077B8"/>
    <w:rsid w:val="000115CE"/>
    <w:rsid w:val="00023AF9"/>
    <w:rsid w:val="00024086"/>
    <w:rsid w:val="000267E6"/>
    <w:rsid w:val="00027882"/>
    <w:rsid w:val="00030534"/>
    <w:rsid w:val="00030BFC"/>
    <w:rsid w:val="00031490"/>
    <w:rsid w:val="0003686E"/>
    <w:rsid w:val="000370FC"/>
    <w:rsid w:val="00037B8F"/>
    <w:rsid w:val="000474CE"/>
    <w:rsid w:val="00067853"/>
    <w:rsid w:val="000757C0"/>
    <w:rsid w:val="00082609"/>
    <w:rsid w:val="000828F4"/>
    <w:rsid w:val="00092B99"/>
    <w:rsid w:val="000947D1"/>
    <w:rsid w:val="000A0B55"/>
    <w:rsid w:val="000A593C"/>
    <w:rsid w:val="000A7561"/>
    <w:rsid w:val="000B27A2"/>
    <w:rsid w:val="000D6FB9"/>
    <w:rsid w:val="000E1D5E"/>
    <w:rsid w:val="000E79FA"/>
    <w:rsid w:val="000F032E"/>
    <w:rsid w:val="000F51EC"/>
    <w:rsid w:val="000F5991"/>
    <w:rsid w:val="000F7122"/>
    <w:rsid w:val="000F7BB9"/>
    <w:rsid w:val="00102D42"/>
    <w:rsid w:val="00102F4A"/>
    <w:rsid w:val="0011099F"/>
    <w:rsid w:val="00114230"/>
    <w:rsid w:val="001339FD"/>
    <w:rsid w:val="001351FB"/>
    <w:rsid w:val="00147C1A"/>
    <w:rsid w:val="00151545"/>
    <w:rsid w:val="001538C3"/>
    <w:rsid w:val="0015654E"/>
    <w:rsid w:val="001658ED"/>
    <w:rsid w:val="00173AD5"/>
    <w:rsid w:val="0018177F"/>
    <w:rsid w:val="001821E2"/>
    <w:rsid w:val="00186912"/>
    <w:rsid w:val="00192FE5"/>
    <w:rsid w:val="001941FC"/>
    <w:rsid w:val="001A6498"/>
    <w:rsid w:val="001B0339"/>
    <w:rsid w:val="001B1A9F"/>
    <w:rsid w:val="001B2ED0"/>
    <w:rsid w:val="001B4EEF"/>
    <w:rsid w:val="001B689C"/>
    <w:rsid w:val="001C4D89"/>
    <w:rsid w:val="001C5130"/>
    <w:rsid w:val="001D3DC9"/>
    <w:rsid w:val="001D76CC"/>
    <w:rsid w:val="001E049E"/>
    <w:rsid w:val="001E04AD"/>
    <w:rsid w:val="00200635"/>
    <w:rsid w:val="00207833"/>
    <w:rsid w:val="00213B05"/>
    <w:rsid w:val="00217A27"/>
    <w:rsid w:val="00217D0C"/>
    <w:rsid w:val="00217D8C"/>
    <w:rsid w:val="002279F7"/>
    <w:rsid w:val="002357D2"/>
    <w:rsid w:val="00250A55"/>
    <w:rsid w:val="00254E0D"/>
    <w:rsid w:val="002660F6"/>
    <w:rsid w:val="00270ACD"/>
    <w:rsid w:val="00276680"/>
    <w:rsid w:val="00276CCF"/>
    <w:rsid w:val="00277B81"/>
    <w:rsid w:val="002835F7"/>
    <w:rsid w:val="002954EC"/>
    <w:rsid w:val="002A4AAD"/>
    <w:rsid w:val="002B40FA"/>
    <w:rsid w:val="002B53B4"/>
    <w:rsid w:val="002B6302"/>
    <w:rsid w:val="002B7D82"/>
    <w:rsid w:val="002D0F3F"/>
    <w:rsid w:val="002D1110"/>
    <w:rsid w:val="002D1E18"/>
    <w:rsid w:val="002D36EA"/>
    <w:rsid w:val="002D3D71"/>
    <w:rsid w:val="002D45D7"/>
    <w:rsid w:val="002F23B3"/>
    <w:rsid w:val="002F2E12"/>
    <w:rsid w:val="002F72F5"/>
    <w:rsid w:val="00302F67"/>
    <w:rsid w:val="003100F2"/>
    <w:rsid w:val="003223FF"/>
    <w:rsid w:val="00325B99"/>
    <w:rsid w:val="003274D9"/>
    <w:rsid w:val="00335DF1"/>
    <w:rsid w:val="00342D00"/>
    <w:rsid w:val="003448B9"/>
    <w:rsid w:val="003457BB"/>
    <w:rsid w:val="003556CE"/>
    <w:rsid w:val="003574E8"/>
    <w:rsid w:val="003666A5"/>
    <w:rsid w:val="00370741"/>
    <w:rsid w:val="003764B1"/>
    <w:rsid w:val="0038000D"/>
    <w:rsid w:val="00385ACF"/>
    <w:rsid w:val="003922BF"/>
    <w:rsid w:val="00393F24"/>
    <w:rsid w:val="003946A0"/>
    <w:rsid w:val="00397F5D"/>
    <w:rsid w:val="003A40B8"/>
    <w:rsid w:val="003B0AA2"/>
    <w:rsid w:val="003B2005"/>
    <w:rsid w:val="003B3014"/>
    <w:rsid w:val="003B73CD"/>
    <w:rsid w:val="003D1C4C"/>
    <w:rsid w:val="003D3833"/>
    <w:rsid w:val="003D3D35"/>
    <w:rsid w:val="003E0673"/>
    <w:rsid w:val="003E33C1"/>
    <w:rsid w:val="003F08CC"/>
    <w:rsid w:val="003F7D1C"/>
    <w:rsid w:val="00403970"/>
    <w:rsid w:val="00405F3F"/>
    <w:rsid w:val="00406A01"/>
    <w:rsid w:val="0041024F"/>
    <w:rsid w:val="00411517"/>
    <w:rsid w:val="0041329A"/>
    <w:rsid w:val="00414FD6"/>
    <w:rsid w:val="00427222"/>
    <w:rsid w:val="004320F3"/>
    <w:rsid w:val="004326E2"/>
    <w:rsid w:val="00434818"/>
    <w:rsid w:val="0044790E"/>
    <w:rsid w:val="004527E4"/>
    <w:rsid w:val="00452B61"/>
    <w:rsid w:val="004531C3"/>
    <w:rsid w:val="00457729"/>
    <w:rsid w:val="00462BEF"/>
    <w:rsid w:val="00462C3A"/>
    <w:rsid w:val="00464BCC"/>
    <w:rsid w:val="004652AD"/>
    <w:rsid w:val="00477474"/>
    <w:rsid w:val="00480B7F"/>
    <w:rsid w:val="00491C6D"/>
    <w:rsid w:val="00492911"/>
    <w:rsid w:val="004A1893"/>
    <w:rsid w:val="004A5370"/>
    <w:rsid w:val="004B2F82"/>
    <w:rsid w:val="004B3C14"/>
    <w:rsid w:val="004B4732"/>
    <w:rsid w:val="004C4A44"/>
    <w:rsid w:val="004C66B9"/>
    <w:rsid w:val="004D5D29"/>
    <w:rsid w:val="004D788D"/>
    <w:rsid w:val="004D7BC2"/>
    <w:rsid w:val="004E637C"/>
    <w:rsid w:val="004F23A8"/>
    <w:rsid w:val="004F37FE"/>
    <w:rsid w:val="004F4A2B"/>
    <w:rsid w:val="00504C3F"/>
    <w:rsid w:val="0050546D"/>
    <w:rsid w:val="00505D06"/>
    <w:rsid w:val="005072C7"/>
    <w:rsid w:val="00507A17"/>
    <w:rsid w:val="00507C85"/>
    <w:rsid w:val="005125BB"/>
    <w:rsid w:val="00515818"/>
    <w:rsid w:val="0052078E"/>
    <w:rsid w:val="005264AB"/>
    <w:rsid w:val="00526BA3"/>
    <w:rsid w:val="0052755D"/>
    <w:rsid w:val="00532FDD"/>
    <w:rsid w:val="005371BA"/>
    <w:rsid w:val="005375C6"/>
    <w:rsid w:val="00537ACB"/>
    <w:rsid w:val="00537F9C"/>
    <w:rsid w:val="00540842"/>
    <w:rsid w:val="00542956"/>
    <w:rsid w:val="005458CE"/>
    <w:rsid w:val="005463A4"/>
    <w:rsid w:val="00551E05"/>
    <w:rsid w:val="0055447C"/>
    <w:rsid w:val="00555902"/>
    <w:rsid w:val="00563C40"/>
    <w:rsid w:val="00565230"/>
    <w:rsid w:val="00566AD5"/>
    <w:rsid w:val="005717D6"/>
    <w:rsid w:val="00572222"/>
    <w:rsid w:val="00572F09"/>
    <w:rsid w:val="00573E4D"/>
    <w:rsid w:val="0058716B"/>
    <w:rsid w:val="005924D8"/>
    <w:rsid w:val="00594240"/>
    <w:rsid w:val="00595A20"/>
    <w:rsid w:val="005A19F4"/>
    <w:rsid w:val="005B273E"/>
    <w:rsid w:val="005B4145"/>
    <w:rsid w:val="005B4F00"/>
    <w:rsid w:val="005C4267"/>
    <w:rsid w:val="005C5DD7"/>
    <w:rsid w:val="005D1AAD"/>
    <w:rsid w:val="005D3DA6"/>
    <w:rsid w:val="005E00A6"/>
    <w:rsid w:val="005E6FB3"/>
    <w:rsid w:val="005E7830"/>
    <w:rsid w:val="005F7C09"/>
    <w:rsid w:val="00602504"/>
    <w:rsid w:val="00602D05"/>
    <w:rsid w:val="00603D59"/>
    <w:rsid w:val="00606148"/>
    <w:rsid w:val="00610C60"/>
    <w:rsid w:val="00621F41"/>
    <w:rsid w:val="00622C22"/>
    <w:rsid w:val="00626AF5"/>
    <w:rsid w:val="00626CCE"/>
    <w:rsid w:val="0062720C"/>
    <w:rsid w:val="0063042F"/>
    <w:rsid w:val="006312BA"/>
    <w:rsid w:val="00635664"/>
    <w:rsid w:val="0063756C"/>
    <w:rsid w:val="00650AC4"/>
    <w:rsid w:val="0065563D"/>
    <w:rsid w:val="0067255E"/>
    <w:rsid w:val="00685D23"/>
    <w:rsid w:val="00690F83"/>
    <w:rsid w:val="006B24E0"/>
    <w:rsid w:val="006B483F"/>
    <w:rsid w:val="006C2901"/>
    <w:rsid w:val="006C3571"/>
    <w:rsid w:val="006C4B8D"/>
    <w:rsid w:val="006D6BA8"/>
    <w:rsid w:val="006D7B85"/>
    <w:rsid w:val="006E48FB"/>
    <w:rsid w:val="006F2994"/>
    <w:rsid w:val="006F53E9"/>
    <w:rsid w:val="006F7F31"/>
    <w:rsid w:val="00701654"/>
    <w:rsid w:val="00705E59"/>
    <w:rsid w:val="00710191"/>
    <w:rsid w:val="00710F04"/>
    <w:rsid w:val="00711E60"/>
    <w:rsid w:val="00721FC8"/>
    <w:rsid w:val="007340DF"/>
    <w:rsid w:val="00736D7F"/>
    <w:rsid w:val="0074032F"/>
    <w:rsid w:val="00744CAF"/>
    <w:rsid w:val="00744EA9"/>
    <w:rsid w:val="00746C60"/>
    <w:rsid w:val="00752FC4"/>
    <w:rsid w:val="007535D2"/>
    <w:rsid w:val="00754B0B"/>
    <w:rsid w:val="00757E9C"/>
    <w:rsid w:val="00757EE2"/>
    <w:rsid w:val="00777704"/>
    <w:rsid w:val="0078010C"/>
    <w:rsid w:val="007874C6"/>
    <w:rsid w:val="00790C93"/>
    <w:rsid w:val="00795DEA"/>
    <w:rsid w:val="00797C3D"/>
    <w:rsid w:val="00797F19"/>
    <w:rsid w:val="00797F2B"/>
    <w:rsid w:val="007A0AAD"/>
    <w:rsid w:val="007A3FE6"/>
    <w:rsid w:val="007B2EED"/>
    <w:rsid w:val="007B3B58"/>
    <w:rsid w:val="007B4C91"/>
    <w:rsid w:val="007B792E"/>
    <w:rsid w:val="007C4D5A"/>
    <w:rsid w:val="007C61ED"/>
    <w:rsid w:val="007C6F31"/>
    <w:rsid w:val="007D0F04"/>
    <w:rsid w:val="007D5297"/>
    <w:rsid w:val="007D70F7"/>
    <w:rsid w:val="007E28D3"/>
    <w:rsid w:val="007E2B32"/>
    <w:rsid w:val="007F5D98"/>
    <w:rsid w:val="00802924"/>
    <w:rsid w:val="00805975"/>
    <w:rsid w:val="00821487"/>
    <w:rsid w:val="00823998"/>
    <w:rsid w:val="00826E85"/>
    <w:rsid w:val="00830C5F"/>
    <w:rsid w:val="00830C72"/>
    <w:rsid w:val="00834704"/>
    <w:rsid w:val="00834A33"/>
    <w:rsid w:val="008350F2"/>
    <w:rsid w:val="0083783C"/>
    <w:rsid w:val="00847400"/>
    <w:rsid w:val="00860F32"/>
    <w:rsid w:val="00862A16"/>
    <w:rsid w:val="008635FB"/>
    <w:rsid w:val="00877493"/>
    <w:rsid w:val="00877A8A"/>
    <w:rsid w:val="008841D7"/>
    <w:rsid w:val="0088606B"/>
    <w:rsid w:val="0089127D"/>
    <w:rsid w:val="0089390A"/>
    <w:rsid w:val="00896EE1"/>
    <w:rsid w:val="00897FD4"/>
    <w:rsid w:val="008A02DC"/>
    <w:rsid w:val="008A3B54"/>
    <w:rsid w:val="008A6E9B"/>
    <w:rsid w:val="008B1740"/>
    <w:rsid w:val="008C1334"/>
    <w:rsid w:val="008C1482"/>
    <w:rsid w:val="008C1AC4"/>
    <w:rsid w:val="008C399E"/>
    <w:rsid w:val="008C7D72"/>
    <w:rsid w:val="008C7F3C"/>
    <w:rsid w:val="008D09F3"/>
    <w:rsid w:val="008D0AA7"/>
    <w:rsid w:val="008D5C9F"/>
    <w:rsid w:val="008E6585"/>
    <w:rsid w:val="008F251F"/>
    <w:rsid w:val="008F3533"/>
    <w:rsid w:val="008F4BAE"/>
    <w:rsid w:val="009008D2"/>
    <w:rsid w:val="009076CF"/>
    <w:rsid w:val="00911135"/>
    <w:rsid w:val="00912A0A"/>
    <w:rsid w:val="009239A9"/>
    <w:rsid w:val="00926A1C"/>
    <w:rsid w:val="00940A53"/>
    <w:rsid w:val="00943AE3"/>
    <w:rsid w:val="009468D3"/>
    <w:rsid w:val="009472EA"/>
    <w:rsid w:val="00953E49"/>
    <w:rsid w:val="00957F70"/>
    <w:rsid w:val="00967E1B"/>
    <w:rsid w:val="00970836"/>
    <w:rsid w:val="00971C9D"/>
    <w:rsid w:val="009723E1"/>
    <w:rsid w:val="00975CE4"/>
    <w:rsid w:val="00975CFD"/>
    <w:rsid w:val="00976D75"/>
    <w:rsid w:val="009807FF"/>
    <w:rsid w:val="00980F21"/>
    <w:rsid w:val="00981666"/>
    <w:rsid w:val="00981832"/>
    <w:rsid w:val="00982FB7"/>
    <w:rsid w:val="00985DE4"/>
    <w:rsid w:val="00990972"/>
    <w:rsid w:val="009A0F28"/>
    <w:rsid w:val="009A0F4C"/>
    <w:rsid w:val="009B262B"/>
    <w:rsid w:val="009C14C6"/>
    <w:rsid w:val="009C21CC"/>
    <w:rsid w:val="009C60B5"/>
    <w:rsid w:val="009C60BF"/>
    <w:rsid w:val="009C780D"/>
    <w:rsid w:val="009D0018"/>
    <w:rsid w:val="009D1344"/>
    <w:rsid w:val="009D7F50"/>
    <w:rsid w:val="009F0030"/>
    <w:rsid w:val="009F15A6"/>
    <w:rsid w:val="009F5FEE"/>
    <w:rsid w:val="00A025EE"/>
    <w:rsid w:val="00A04346"/>
    <w:rsid w:val="00A067BB"/>
    <w:rsid w:val="00A06D65"/>
    <w:rsid w:val="00A06E2D"/>
    <w:rsid w:val="00A11BE8"/>
    <w:rsid w:val="00A13185"/>
    <w:rsid w:val="00A13C06"/>
    <w:rsid w:val="00A17117"/>
    <w:rsid w:val="00A20989"/>
    <w:rsid w:val="00A26008"/>
    <w:rsid w:val="00A27C78"/>
    <w:rsid w:val="00A34CF9"/>
    <w:rsid w:val="00A35923"/>
    <w:rsid w:val="00A42588"/>
    <w:rsid w:val="00A44D08"/>
    <w:rsid w:val="00A47EE1"/>
    <w:rsid w:val="00A53582"/>
    <w:rsid w:val="00A55856"/>
    <w:rsid w:val="00A56015"/>
    <w:rsid w:val="00A60448"/>
    <w:rsid w:val="00A60C0E"/>
    <w:rsid w:val="00A61D3E"/>
    <w:rsid w:val="00A761A2"/>
    <w:rsid w:val="00A763AE"/>
    <w:rsid w:val="00A776A7"/>
    <w:rsid w:val="00A8345F"/>
    <w:rsid w:val="00A834C6"/>
    <w:rsid w:val="00A86AE5"/>
    <w:rsid w:val="00A90DAB"/>
    <w:rsid w:val="00A915C4"/>
    <w:rsid w:val="00AA57CD"/>
    <w:rsid w:val="00AA60DE"/>
    <w:rsid w:val="00AB06C5"/>
    <w:rsid w:val="00AB39EC"/>
    <w:rsid w:val="00AC5200"/>
    <w:rsid w:val="00AD20F9"/>
    <w:rsid w:val="00AE0055"/>
    <w:rsid w:val="00AF42E5"/>
    <w:rsid w:val="00AF4D11"/>
    <w:rsid w:val="00AF5545"/>
    <w:rsid w:val="00B033CE"/>
    <w:rsid w:val="00B062FC"/>
    <w:rsid w:val="00B0662F"/>
    <w:rsid w:val="00B108C7"/>
    <w:rsid w:val="00B1170B"/>
    <w:rsid w:val="00B227FE"/>
    <w:rsid w:val="00B22B7C"/>
    <w:rsid w:val="00B235CD"/>
    <w:rsid w:val="00B34D55"/>
    <w:rsid w:val="00B52968"/>
    <w:rsid w:val="00B543C4"/>
    <w:rsid w:val="00B54569"/>
    <w:rsid w:val="00B5502B"/>
    <w:rsid w:val="00B5625E"/>
    <w:rsid w:val="00B62585"/>
    <w:rsid w:val="00B63133"/>
    <w:rsid w:val="00B670D2"/>
    <w:rsid w:val="00B67557"/>
    <w:rsid w:val="00B67B8A"/>
    <w:rsid w:val="00B728A6"/>
    <w:rsid w:val="00B73664"/>
    <w:rsid w:val="00B879CA"/>
    <w:rsid w:val="00B91B32"/>
    <w:rsid w:val="00B96203"/>
    <w:rsid w:val="00B974E3"/>
    <w:rsid w:val="00BA571F"/>
    <w:rsid w:val="00BA706B"/>
    <w:rsid w:val="00BB390C"/>
    <w:rsid w:val="00BB6200"/>
    <w:rsid w:val="00BB6AB2"/>
    <w:rsid w:val="00BB6B78"/>
    <w:rsid w:val="00BC0CF4"/>
    <w:rsid w:val="00BC0F0A"/>
    <w:rsid w:val="00BC1DE8"/>
    <w:rsid w:val="00BC376B"/>
    <w:rsid w:val="00BC5A14"/>
    <w:rsid w:val="00BD090A"/>
    <w:rsid w:val="00BD5620"/>
    <w:rsid w:val="00BD6ABB"/>
    <w:rsid w:val="00BD76CC"/>
    <w:rsid w:val="00BE5CAB"/>
    <w:rsid w:val="00BE6AE3"/>
    <w:rsid w:val="00BF5B96"/>
    <w:rsid w:val="00C021F2"/>
    <w:rsid w:val="00C02B95"/>
    <w:rsid w:val="00C02FB7"/>
    <w:rsid w:val="00C05B02"/>
    <w:rsid w:val="00C05D5C"/>
    <w:rsid w:val="00C06B40"/>
    <w:rsid w:val="00C11980"/>
    <w:rsid w:val="00C14119"/>
    <w:rsid w:val="00C22535"/>
    <w:rsid w:val="00C25340"/>
    <w:rsid w:val="00C33372"/>
    <w:rsid w:val="00C36E88"/>
    <w:rsid w:val="00C6156F"/>
    <w:rsid w:val="00C622B2"/>
    <w:rsid w:val="00C63A62"/>
    <w:rsid w:val="00C65BD0"/>
    <w:rsid w:val="00C67D5B"/>
    <w:rsid w:val="00C717D0"/>
    <w:rsid w:val="00C806D5"/>
    <w:rsid w:val="00C8077D"/>
    <w:rsid w:val="00C81344"/>
    <w:rsid w:val="00C8195B"/>
    <w:rsid w:val="00C90817"/>
    <w:rsid w:val="00C966E3"/>
    <w:rsid w:val="00CA0A2C"/>
    <w:rsid w:val="00CA0A76"/>
    <w:rsid w:val="00CA6CC9"/>
    <w:rsid w:val="00CA779C"/>
    <w:rsid w:val="00CB0809"/>
    <w:rsid w:val="00CB52FC"/>
    <w:rsid w:val="00CB668A"/>
    <w:rsid w:val="00CD1AA1"/>
    <w:rsid w:val="00CD3641"/>
    <w:rsid w:val="00CD4C77"/>
    <w:rsid w:val="00CD6030"/>
    <w:rsid w:val="00CD62E7"/>
    <w:rsid w:val="00CF40EE"/>
    <w:rsid w:val="00CF6E8A"/>
    <w:rsid w:val="00D00203"/>
    <w:rsid w:val="00D04123"/>
    <w:rsid w:val="00D06525"/>
    <w:rsid w:val="00D11157"/>
    <w:rsid w:val="00D149F1"/>
    <w:rsid w:val="00D15B4F"/>
    <w:rsid w:val="00D20430"/>
    <w:rsid w:val="00D23798"/>
    <w:rsid w:val="00D24211"/>
    <w:rsid w:val="00D24330"/>
    <w:rsid w:val="00D26271"/>
    <w:rsid w:val="00D26F4E"/>
    <w:rsid w:val="00D36106"/>
    <w:rsid w:val="00D41DA6"/>
    <w:rsid w:val="00D43B50"/>
    <w:rsid w:val="00D477D2"/>
    <w:rsid w:val="00D479D9"/>
    <w:rsid w:val="00D51915"/>
    <w:rsid w:val="00D566F6"/>
    <w:rsid w:val="00D601EB"/>
    <w:rsid w:val="00D60C30"/>
    <w:rsid w:val="00D61308"/>
    <w:rsid w:val="00D61B50"/>
    <w:rsid w:val="00D665B4"/>
    <w:rsid w:val="00D67E0A"/>
    <w:rsid w:val="00D72DFE"/>
    <w:rsid w:val="00D73066"/>
    <w:rsid w:val="00D73CA6"/>
    <w:rsid w:val="00D8157D"/>
    <w:rsid w:val="00D81803"/>
    <w:rsid w:val="00D81C2D"/>
    <w:rsid w:val="00D84F72"/>
    <w:rsid w:val="00D911AA"/>
    <w:rsid w:val="00D950E8"/>
    <w:rsid w:val="00DA6452"/>
    <w:rsid w:val="00DC2552"/>
    <w:rsid w:val="00DC7840"/>
    <w:rsid w:val="00DD54A9"/>
    <w:rsid w:val="00DD630C"/>
    <w:rsid w:val="00DD7504"/>
    <w:rsid w:val="00DE0B02"/>
    <w:rsid w:val="00DE1093"/>
    <w:rsid w:val="00DE527B"/>
    <w:rsid w:val="00DE7809"/>
    <w:rsid w:val="00DF12F9"/>
    <w:rsid w:val="00E0098C"/>
    <w:rsid w:val="00E116E9"/>
    <w:rsid w:val="00E13054"/>
    <w:rsid w:val="00E17ED4"/>
    <w:rsid w:val="00E21557"/>
    <w:rsid w:val="00E253C1"/>
    <w:rsid w:val="00E2665D"/>
    <w:rsid w:val="00E42798"/>
    <w:rsid w:val="00E43A21"/>
    <w:rsid w:val="00E47191"/>
    <w:rsid w:val="00E51409"/>
    <w:rsid w:val="00E54B48"/>
    <w:rsid w:val="00E551F3"/>
    <w:rsid w:val="00E55670"/>
    <w:rsid w:val="00E55F15"/>
    <w:rsid w:val="00E603AF"/>
    <w:rsid w:val="00E6227D"/>
    <w:rsid w:val="00E66B2D"/>
    <w:rsid w:val="00E71248"/>
    <w:rsid w:val="00E72239"/>
    <w:rsid w:val="00E74635"/>
    <w:rsid w:val="00E80E79"/>
    <w:rsid w:val="00E80EF9"/>
    <w:rsid w:val="00E91F43"/>
    <w:rsid w:val="00E92C6F"/>
    <w:rsid w:val="00E96736"/>
    <w:rsid w:val="00EA0963"/>
    <w:rsid w:val="00EB64EC"/>
    <w:rsid w:val="00EC60DF"/>
    <w:rsid w:val="00EE495C"/>
    <w:rsid w:val="00EE5DB6"/>
    <w:rsid w:val="00EE5F5F"/>
    <w:rsid w:val="00EF175C"/>
    <w:rsid w:val="00F03B21"/>
    <w:rsid w:val="00F04627"/>
    <w:rsid w:val="00F15D7E"/>
    <w:rsid w:val="00F20B7E"/>
    <w:rsid w:val="00F20F2A"/>
    <w:rsid w:val="00F2178D"/>
    <w:rsid w:val="00F31B34"/>
    <w:rsid w:val="00F3415E"/>
    <w:rsid w:val="00F34BA7"/>
    <w:rsid w:val="00F443BC"/>
    <w:rsid w:val="00F44F78"/>
    <w:rsid w:val="00F4544D"/>
    <w:rsid w:val="00F45E85"/>
    <w:rsid w:val="00F47E5E"/>
    <w:rsid w:val="00F539A2"/>
    <w:rsid w:val="00F7020C"/>
    <w:rsid w:val="00F71D73"/>
    <w:rsid w:val="00F75F5A"/>
    <w:rsid w:val="00F763B1"/>
    <w:rsid w:val="00F9148E"/>
    <w:rsid w:val="00F94690"/>
    <w:rsid w:val="00F94FD1"/>
    <w:rsid w:val="00FA2D29"/>
    <w:rsid w:val="00FA402E"/>
    <w:rsid w:val="00FA4F39"/>
    <w:rsid w:val="00FA55FF"/>
    <w:rsid w:val="00FB49C2"/>
    <w:rsid w:val="00FC5120"/>
    <w:rsid w:val="00FE1F20"/>
    <w:rsid w:val="00FE4448"/>
    <w:rsid w:val="00FE5D20"/>
    <w:rsid w:val="00FE71BE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C6F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AE3"/>
    <w:pPr>
      <w:spacing w:after="160" w:line="259" w:lineRule="auto"/>
    </w:pPr>
    <w:rPr>
      <w:color w:val="auto"/>
      <w:kern w:val="2"/>
      <w14:ligatures w14:val="standardContextual"/>
    </w:rPr>
  </w:style>
  <w:style w:type="paragraph" w:styleId="Heading1">
    <w:name w:val="heading 1"/>
    <w:basedOn w:val="ContactInfo"/>
    <w:next w:val="Normal"/>
    <w:link w:val="Heading1Char"/>
    <w:uiPriority w:val="9"/>
    <w:rsid w:val="00537ACB"/>
    <w:pPr>
      <w:outlineLvl w:val="0"/>
    </w:pPr>
    <w:rPr>
      <w:b/>
      <w:color w:val="044F44" w:themeColor="accent5"/>
      <w:sz w:val="32"/>
    </w:rPr>
  </w:style>
  <w:style w:type="paragraph" w:styleId="Heading2">
    <w:name w:val="heading 2"/>
    <w:basedOn w:val="Normal"/>
    <w:next w:val="Normal"/>
    <w:link w:val="Heading2Char"/>
    <w:uiPriority w:val="9"/>
    <w:rsid w:val="00537ACB"/>
    <w:pPr>
      <w:spacing w:before="200"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B73664"/>
    <w:pPr>
      <w:spacing w:after="0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537ACB"/>
    <w:rPr>
      <w:b/>
      <w:color w:val="044F44" w:themeColor="accent5"/>
      <w:sz w:val="32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7ACB"/>
    <w:rPr>
      <w:b/>
      <w:color w:val="auto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22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/>
      <w:color w:val="95B511" w:themeColor="accent1" w:themeShade="BF"/>
      <w:szCs w:val="32"/>
    </w:rPr>
  </w:style>
  <w:style w:type="character" w:customStyle="1" w:styleId="sc-pblef">
    <w:name w:val="sc-pblef"/>
    <w:basedOn w:val="DefaultParagraphFont"/>
    <w:rsid w:val="0097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biAhmed\AppData\Roaming\Microsoft\Templates\Modern%20capsules%20fax%20cover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C855-EEBD-4127-9FE8-3C859C2AB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0F106-CEAE-4322-8B5D-B69A5040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378AA-C410-4A11-8FB3-95FF0DA9DBB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23AF660-6DF7-44DC-B8F5-D1257F13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fax cover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2024-09-27T10:14:00Z</dcterms:created>
  <dcterms:modified xsi:type="dcterms:W3CDTF">2025-04-12T08:52:00Z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