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080"/>
        <w:gridCol w:w="90"/>
        <w:gridCol w:w="180"/>
        <w:gridCol w:w="270"/>
        <w:gridCol w:w="810"/>
        <w:gridCol w:w="450"/>
        <w:gridCol w:w="1530"/>
        <w:gridCol w:w="450"/>
        <w:gridCol w:w="270"/>
        <w:gridCol w:w="270"/>
        <w:gridCol w:w="1170"/>
        <w:gridCol w:w="900"/>
        <w:gridCol w:w="90"/>
        <w:gridCol w:w="1710"/>
        <w:gridCol w:w="990"/>
      </w:tblGrid>
      <w:tr w:rsidR="004C1596" w:rsidRPr="00A35FA8" w14:paraId="51505998" w14:textId="77777777" w:rsidTr="00AF1AA2">
        <w:trPr>
          <w:trHeight w:val="720"/>
          <w:jc w:val="center"/>
        </w:trPr>
        <w:tc>
          <w:tcPr>
            <w:tcW w:w="11070" w:type="dxa"/>
            <w:gridSpan w:val="16"/>
            <w:hideMark/>
          </w:tcPr>
          <w:p w14:paraId="4BCEA302" w14:textId="77777777" w:rsidR="004C1596" w:rsidRPr="00E23CFC" w:rsidRDefault="004C1596" w:rsidP="003579BB">
            <w:pPr>
              <w:spacing w:after="0"/>
              <w:jc w:val="center"/>
              <w:rPr>
                <w:b/>
                <w:color w:val="442A59"/>
                <w:sz w:val="44"/>
                <w:szCs w:val="44"/>
              </w:rPr>
            </w:pPr>
            <w:r w:rsidRPr="00E23CFC">
              <w:rPr>
                <w:b/>
                <w:color w:val="442A59"/>
                <w:sz w:val="44"/>
                <w:szCs w:val="44"/>
              </w:rPr>
              <w:t>Doctor's Sick Note for Flu</w:t>
            </w:r>
          </w:p>
        </w:tc>
      </w:tr>
      <w:tr w:rsidR="00FB5286" w:rsidRPr="00A35FA8" w14:paraId="3C90A415" w14:textId="77777777" w:rsidTr="00AF1AA2">
        <w:trPr>
          <w:trHeight w:val="180"/>
          <w:jc w:val="center"/>
        </w:trPr>
        <w:tc>
          <w:tcPr>
            <w:tcW w:w="1980" w:type="dxa"/>
            <w:gridSpan w:val="3"/>
            <w:vAlign w:val="bottom"/>
          </w:tcPr>
          <w:p w14:paraId="57F4F5D1" w14:textId="62E48D04" w:rsidR="00FB5286" w:rsidRPr="00265F5A" w:rsidRDefault="00FB5286" w:rsidP="003579BB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  <w:r w:rsidRPr="00265F5A">
              <w:rPr>
                <w:b/>
                <w:color w:val="000000" w:themeColor="text1"/>
                <w:sz w:val="24"/>
              </w:rPr>
              <w:t>Hospital Name:</w:t>
            </w:r>
          </w:p>
        </w:tc>
        <w:tc>
          <w:tcPr>
            <w:tcW w:w="6300" w:type="dxa"/>
            <w:gridSpan w:val="10"/>
            <w:tcBorders>
              <w:bottom w:val="single" w:sz="2" w:space="0" w:color="auto"/>
            </w:tcBorders>
            <w:vAlign w:val="center"/>
          </w:tcPr>
          <w:p w14:paraId="2B859648" w14:textId="4C21CDEB" w:rsidR="00FB5286" w:rsidRDefault="00FB5286" w:rsidP="003579BB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790" w:type="dxa"/>
            <w:gridSpan w:val="3"/>
            <w:vMerge w:val="restart"/>
            <w:vAlign w:val="center"/>
          </w:tcPr>
          <w:p w14:paraId="6B8731DC" w14:textId="30FE6C18" w:rsidR="00FB5286" w:rsidRDefault="00FB5286" w:rsidP="009D60EA">
            <w:pPr>
              <w:spacing w:before="40" w:after="40" w:line="240" w:lineRule="auto"/>
              <w:rPr>
                <w:b/>
                <w:color w:val="000000" w:themeColor="text1"/>
                <w:sz w:val="24"/>
              </w:rPr>
            </w:pPr>
          </w:p>
        </w:tc>
      </w:tr>
      <w:tr w:rsidR="00FB5286" w:rsidRPr="00A35FA8" w14:paraId="034FE0AF" w14:textId="77777777" w:rsidTr="00AF1AA2">
        <w:trPr>
          <w:trHeight w:val="180"/>
          <w:jc w:val="center"/>
        </w:trPr>
        <w:tc>
          <w:tcPr>
            <w:tcW w:w="1980" w:type="dxa"/>
            <w:gridSpan w:val="3"/>
            <w:vAlign w:val="bottom"/>
          </w:tcPr>
          <w:p w14:paraId="594025D5" w14:textId="11AF9E08" w:rsidR="00FB5286" w:rsidRPr="00265F5A" w:rsidRDefault="00FB5286" w:rsidP="003579BB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Address:</w:t>
            </w:r>
          </w:p>
        </w:tc>
        <w:tc>
          <w:tcPr>
            <w:tcW w:w="6300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F846C8" w14:textId="014DCDB3" w:rsidR="00FB5286" w:rsidRDefault="00FB5286" w:rsidP="003579BB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790" w:type="dxa"/>
            <w:gridSpan w:val="3"/>
            <w:vMerge/>
            <w:vAlign w:val="center"/>
          </w:tcPr>
          <w:p w14:paraId="2BC01770" w14:textId="77777777" w:rsidR="00FB5286" w:rsidRDefault="00FB5286" w:rsidP="009D60EA">
            <w:pPr>
              <w:spacing w:before="40" w:after="40" w:line="240" w:lineRule="auto"/>
              <w:rPr>
                <w:b/>
                <w:color w:val="000000" w:themeColor="text1"/>
                <w:sz w:val="24"/>
              </w:rPr>
            </w:pPr>
          </w:p>
        </w:tc>
      </w:tr>
      <w:tr w:rsidR="00FB5286" w:rsidRPr="00A35FA8" w14:paraId="3F6990E4" w14:textId="77777777" w:rsidTr="00AF1AA2">
        <w:trPr>
          <w:trHeight w:val="180"/>
          <w:jc w:val="center"/>
        </w:trPr>
        <w:tc>
          <w:tcPr>
            <w:tcW w:w="1980" w:type="dxa"/>
            <w:gridSpan w:val="3"/>
            <w:vAlign w:val="bottom"/>
          </w:tcPr>
          <w:p w14:paraId="2C0D98AE" w14:textId="194E45F1" w:rsidR="00FB5286" w:rsidRPr="00265F5A" w:rsidRDefault="00FB5286" w:rsidP="003579BB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City, Zip Code:</w:t>
            </w:r>
          </w:p>
        </w:tc>
        <w:tc>
          <w:tcPr>
            <w:tcW w:w="6300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A71CF6" w14:textId="5E59202E" w:rsidR="00FB5286" w:rsidRDefault="00FB5286" w:rsidP="003579BB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790" w:type="dxa"/>
            <w:gridSpan w:val="3"/>
            <w:vMerge/>
            <w:vAlign w:val="center"/>
          </w:tcPr>
          <w:p w14:paraId="460EC35D" w14:textId="77777777" w:rsidR="00FB5286" w:rsidRDefault="00FB5286" w:rsidP="009D60EA">
            <w:pPr>
              <w:spacing w:before="40" w:after="40" w:line="240" w:lineRule="auto"/>
              <w:rPr>
                <w:b/>
                <w:color w:val="000000" w:themeColor="text1"/>
                <w:sz w:val="24"/>
              </w:rPr>
            </w:pPr>
          </w:p>
        </w:tc>
      </w:tr>
      <w:tr w:rsidR="00FB5286" w:rsidRPr="00A35FA8" w14:paraId="5A7793C0" w14:textId="77777777" w:rsidTr="00AF1AA2">
        <w:trPr>
          <w:trHeight w:val="180"/>
          <w:jc w:val="center"/>
        </w:trPr>
        <w:tc>
          <w:tcPr>
            <w:tcW w:w="1980" w:type="dxa"/>
            <w:gridSpan w:val="3"/>
            <w:vAlign w:val="bottom"/>
          </w:tcPr>
          <w:p w14:paraId="64C55688" w14:textId="6ADDE865" w:rsidR="00FB5286" w:rsidRPr="00265F5A" w:rsidRDefault="00FB5286" w:rsidP="003579BB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Phone Number:</w:t>
            </w:r>
          </w:p>
        </w:tc>
        <w:tc>
          <w:tcPr>
            <w:tcW w:w="6300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9585FD" w14:textId="473FAA96" w:rsidR="00FB5286" w:rsidRDefault="00FB5286" w:rsidP="003579BB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790" w:type="dxa"/>
            <w:gridSpan w:val="3"/>
            <w:vMerge/>
            <w:vAlign w:val="center"/>
          </w:tcPr>
          <w:p w14:paraId="6041E192" w14:textId="77777777" w:rsidR="00FB5286" w:rsidRDefault="00FB5286" w:rsidP="009D60EA">
            <w:pPr>
              <w:spacing w:before="40" w:after="40" w:line="240" w:lineRule="auto"/>
              <w:rPr>
                <w:b/>
                <w:color w:val="000000" w:themeColor="text1"/>
                <w:sz w:val="24"/>
              </w:rPr>
            </w:pPr>
          </w:p>
        </w:tc>
      </w:tr>
      <w:tr w:rsidR="00FB5286" w:rsidRPr="00A35FA8" w14:paraId="276C241A" w14:textId="77777777" w:rsidTr="00AF1AA2">
        <w:trPr>
          <w:trHeight w:val="180"/>
          <w:jc w:val="center"/>
        </w:trPr>
        <w:tc>
          <w:tcPr>
            <w:tcW w:w="1980" w:type="dxa"/>
            <w:gridSpan w:val="3"/>
            <w:vAlign w:val="bottom"/>
          </w:tcPr>
          <w:p w14:paraId="21DA0043" w14:textId="5E294D38" w:rsidR="00FB5286" w:rsidRPr="00265F5A" w:rsidRDefault="00FB5286" w:rsidP="003579BB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Email / Website:</w:t>
            </w:r>
          </w:p>
        </w:tc>
        <w:tc>
          <w:tcPr>
            <w:tcW w:w="6300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48C802" w14:textId="08E53442" w:rsidR="00FB5286" w:rsidRDefault="00FB5286" w:rsidP="003579BB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790" w:type="dxa"/>
            <w:gridSpan w:val="3"/>
            <w:vMerge/>
            <w:vAlign w:val="center"/>
          </w:tcPr>
          <w:p w14:paraId="5A2DBB02" w14:textId="77777777" w:rsidR="00FB5286" w:rsidRDefault="00FB5286" w:rsidP="009D60EA">
            <w:pPr>
              <w:spacing w:before="40" w:after="40" w:line="240" w:lineRule="auto"/>
              <w:rPr>
                <w:b/>
                <w:color w:val="000000" w:themeColor="text1"/>
                <w:sz w:val="24"/>
              </w:rPr>
            </w:pPr>
          </w:p>
        </w:tc>
      </w:tr>
      <w:tr w:rsidR="00FB5286" w:rsidRPr="00A35FA8" w14:paraId="4894CFC6" w14:textId="77777777" w:rsidTr="00AF1AA2">
        <w:trPr>
          <w:trHeight w:val="180"/>
          <w:jc w:val="center"/>
        </w:trPr>
        <w:tc>
          <w:tcPr>
            <w:tcW w:w="1980" w:type="dxa"/>
            <w:gridSpan w:val="3"/>
            <w:vAlign w:val="bottom"/>
          </w:tcPr>
          <w:p w14:paraId="4E39E026" w14:textId="71845826" w:rsidR="00FB5286" w:rsidRPr="00265F5A" w:rsidRDefault="00FB5286" w:rsidP="003579BB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Date:</w:t>
            </w:r>
          </w:p>
        </w:tc>
        <w:tc>
          <w:tcPr>
            <w:tcW w:w="6300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58F5B0" w14:textId="68F4EE3F" w:rsidR="00FB5286" w:rsidRDefault="00FB5286" w:rsidP="003579BB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790" w:type="dxa"/>
            <w:gridSpan w:val="3"/>
            <w:vMerge/>
            <w:vAlign w:val="center"/>
          </w:tcPr>
          <w:p w14:paraId="78D61948" w14:textId="77777777" w:rsidR="00FB5286" w:rsidRDefault="00FB5286" w:rsidP="009D60EA">
            <w:pPr>
              <w:spacing w:before="40" w:after="40" w:line="240" w:lineRule="auto"/>
              <w:rPr>
                <w:b/>
                <w:color w:val="000000" w:themeColor="text1"/>
                <w:sz w:val="24"/>
              </w:rPr>
            </w:pPr>
          </w:p>
        </w:tc>
      </w:tr>
      <w:tr w:rsidR="00E82B25" w:rsidRPr="00A35FA8" w14:paraId="27AD66E0" w14:textId="77777777" w:rsidTr="00AF1AA2">
        <w:trPr>
          <w:trHeight w:val="427"/>
          <w:jc w:val="center"/>
        </w:trPr>
        <w:tc>
          <w:tcPr>
            <w:tcW w:w="11070" w:type="dxa"/>
            <w:gridSpan w:val="16"/>
            <w:vAlign w:val="center"/>
          </w:tcPr>
          <w:p w14:paraId="35A57605" w14:textId="5EF1A2CE" w:rsidR="00F90BC0" w:rsidRPr="00175939" w:rsidRDefault="00E82B25" w:rsidP="00FE200E">
            <w:pPr>
              <w:spacing w:before="360" w:after="80" w:line="240" w:lineRule="auto"/>
              <w:rPr>
                <w:b/>
                <w:sz w:val="24"/>
              </w:rPr>
            </w:pPr>
            <w:r w:rsidRPr="00175939">
              <w:rPr>
                <w:b/>
                <w:sz w:val="24"/>
              </w:rPr>
              <w:t>To whom it may concern,</w:t>
            </w:r>
          </w:p>
        </w:tc>
      </w:tr>
      <w:tr w:rsidR="006E2359" w:rsidRPr="00A35FA8" w14:paraId="69F8791E" w14:textId="6731E2B9" w:rsidTr="006E2359">
        <w:trPr>
          <w:jc w:val="center"/>
        </w:trPr>
        <w:tc>
          <w:tcPr>
            <w:tcW w:w="2430" w:type="dxa"/>
            <w:gridSpan w:val="5"/>
            <w:vAlign w:val="bottom"/>
          </w:tcPr>
          <w:p w14:paraId="46EF2187" w14:textId="77777777" w:rsidR="006E2359" w:rsidRDefault="006E2359" w:rsidP="00FE200E">
            <w:pPr>
              <w:spacing w:before="80" w:after="80" w:line="240" w:lineRule="auto"/>
              <w:rPr>
                <w:sz w:val="24"/>
              </w:rPr>
            </w:pPr>
            <w:r>
              <w:rPr>
                <w:sz w:val="24"/>
              </w:rPr>
              <w:t>This is to certify that:</w:t>
            </w:r>
          </w:p>
        </w:tc>
        <w:sdt>
          <w:sdtPr>
            <w:rPr>
              <w:b/>
              <w:color w:val="000000" w:themeColor="text1"/>
              <w:sz w:val="24"/>
            </w:rPr>
            <w:id w:val="-1145663184"/>
            <w:placeholder>
              <w:docPart w:val="E38DEF81254B44348C5CBCEAE3D6C3B9"/>
            </w:placeholder>
            <w:showingPlcHdr/>
          </w:sdtPr>
          <w:sdtContent>
            <w:tc>
              <w:tcPr>
                <w:tcW w:w="3780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5EE608D0" w14:textId="5E6AF1A4" w:rsidR="006E2359" w:rsidRDefault="006E2359" w:rsidP="00FE200E">
                <w:pPr>
                  <w:spacing w:before="80" w:after="80" w:line="240" w:lineRule="auto"/>
                  <w:rPr>
                    <w:sz w:val="24"/>
                  </w:rPr>
                </w:pPr>
                <w:r w:rsidRPr="00284F59">
                  <w:rPr>
                    <w:rStyle w:val="PlaceholderText"/>
                    <w:color w:val="000000" w:themeColor="text1"/>
                    <w:sz w:val="24"/>
                  </w:rPr>
                  <w:t xml:space="preserve">         </w:t>
                </w:r>
                <w:r>
                  <w:rPr>
                    <w:rStyle w:val="PlaceholderText"/>
                    <w:color w:val="000000" w:themeColor="text1"/>
                    <w:sz w:val="24"/>
                  </w:rPr>
                  <w:t xml:space="preserve">     </w:t>
                </w:r>
                <w:r w:rsidRPr="00284F59">
                  <w:rPr>
                    <w:rStyle w:val="PlaceholderText"/>
                    <w:color w:val="000000" w:themeColor="text1"/>
                    <w:sz w:val="24"/>
                  </w:rPr>
                  <w:t xml:space="preserve"> </w:t>
                </w:r>
                <w:r>
                  <w:rPr>
                    <w:rStyle w:val="PlaceholderText"/>
                    <w:color w:val="000000" w:themeColor="text1"/>
                    <w:sz w:val="24"/>
                  </w:rPr>
                  <w:t>(Patient’s Name)</w:t>
                </w:r>
                <w:r w:rsidRPr="00284F59">
                  <w:rPr>
                    <w:rStyle w:val="PlaceholderText"/>
                    <w:color w:val="000000" w:themeColor="text1"/>
                    <w:sz w:val="24"/>
                  </w:rPr>
                  <w:t xml:space="preserve">        </w:t>
                </w:r>
                <w:r>
                  <w:rPr>
                    <w:rStyle w:val="PlaceholderText"/>
                    <w:color w:val="000000" w:themeColor="text1"/>
                    <w:sz w:val="24"/>
                  </w:rPr>
                  <w:t xml:space="preserve">            </w:t>
                </w:r>
              </w:p>
            </w:tc>
          </w:sdtContent>
        </w:sdt>
        <w:tc>
          <w:tcPr>
            <w:tcW w:w="1170" w:type="dxa"/>
            <w:vAlign w:val="bottom"/>
          </w:tcPr>
          <w:p w14:paraId="3EA611C0" w14:textId="77777777" w:rsidR="006E2359" w:rsidRDefault="006E2359" w:rsidP="00FE200E">
            <w:pPr>
              <w:spacing w:before="80" w:after="80" w:line="240" w:lineRule="auto"/>
              <w:rPr>
                <w:sz w:val="24"/>
              </w:rPr>
            </w:pPr>
            <w:r>
              <w:rPr>
                <w:sz w:val="24"/>
              </w:rPr>
              <w:t xml:space="preserve">, born on </w:t>
            </w:r>
          </w:p>
        </w:tc>
        <w:sdt>
          <w:sdtPr>
            <w:rPr>
              <w:b/>
              <w:color w:val="000000" w:themeColor="text1"/>
              <w:sz w:val="24"/>
            </w:rPr>
            <w:id w:val="-1453700010"/>
            <w:placeholder>
              <w:docPart w:val="B4F8621EEEFF4224925EB6DAABF6BC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00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67E8D321" w14:textId="699131F4" w:rsidR="006E2359" w:rsidRDefault="006E2359" w:rsidP="00FE200E">
                <w:pPr>
                  <w:spacing w:before="80" w:after="80" w:line="240" w:lineRule="auto"/>
                  <w:rPr>
                    <w:sz w:val="24"/>
                  </w:rPr>
                </w:pPr>
                <w:r w:rsidRPr="00284F59">
                  <w:rPr>
                    <w:rStyle w:val="PlaceholderText"/>
                    <w:color w:val="000000" w:themeColor="text1"/>
                    <w:sz w:val="24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</w:rPr>
                  <w:t xml:space="preserve">     </w:t>
                </w:r>
                <w:r w:rsidRPr="00284F59">
                  <w:rPr>
                    <w:rStyle w:val="PlaceholderText"/>
                    <w:color w:val="000000" w:themeColor="text1"/>
                    <w:sz w:val="24"/>
                  </w:rPr>
                  <w:t xml:space="preserve"> </w:t>
                </w:r>
                <w:r>
                  <w:rPr>
                    <w:rStyle w:val="PlaceholderText"/>
                    <w:color w:val="000000" w:themeColor="text1"/>
                    <w:sz w:val="24"/>
                  </w:rPr>
                  <w:t xml:space="preserve">(Date of Birth)     </w:t>
                </w:r>
              </w:p>
            </w:tc>
          </w:sdtContent>
        </w:sdt>
        <w:tc>
          <w:tcPr>
            <w:tcW w:w="990" w:type="dxa"/>
            <w:vAlign w:val="center"/>
          </w:tcPr>
          <w:p w14:paraId="7FD3CA1D" w14:textId="0BAC8083" w:rsidR="006E2359" w:rsidRDefault="006E2359" w:rsidP="00FE200E">
            <w:pPr>
              <w:spacing w:before="80" w:after="80" w:line="240" w:lineRule="auto"/>
              <w:rPr>
                <w:sz w:val="24"/>
              </w:rPr>
            </w:pPr>
            <w:r>
              <w:rPr>
                <w:sz w:val="24"/>
              </w:rPr>
              <w:t>, was</w:t>
            </w:r>
          </w:p>
        </w:tc>
      </w:tr>
      <w:tr w:rsidR="00EF5F57" w:rsidRPr="00A35FA8" w14:paraId="6C3611A1" w14:textId="77777777" w:rsidTr="00102636">
        <w:trPr>
          <w:jc w:val="center"/>
        </w:trPr>
        <w:tc>
          <w:tcPr>
            <w:tcW w:w="2160" w:type="dxa"/>
            <w:gridSpan w:val="4"/>
            <w:vAlign w:val="bottom"/>
          </w:tcPr>
          <w:p w14:paraId="4FABC24D" w14:textId="73CAE6E5" w:rsidR="00EF5F57" w:rsidRPr="00DD4C18" w:rsidRDefault="00EF5F57" w:rsidP="00FE200E">
            <w:pPr>
              <w:spacing w:before="200" w:after="80" w:line="240" w:lineRule="auto"/>
              <w:rPr>
                <w:sz w:val="24"/>
              </w:rPr>
            </w:pPr>
            <w:r>
              <w:rPr>
                <w:sz w:val="24"/>
              </w:rPr>
              <w:t>examined by me on</w:t>
            </w:r>
          </w:p>
        </w:tc>
        <w:sdt>
          <w:sdtPr>
            <w:rPr>
              <w:b/>
              <w:color w:val="000000" w:themeColor="text1"/>
              <w:sz w:val="24"/>
            </w:rPr>
            <w:id w:val="-561636151"/>
            <w:placeholder>
              <w:docPart w:val="F8055F6785CE41F5944D49CAF7D11E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0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4114CDF3" w14:textId="26B12996" w:rsidR="00EF5F57" w:rsidRPr="00DD4C18" w:rsidRDefault="00EF5F57" w:rsidP="00FE200E">
                <w:pPr>
                  <w:spacing w:before="200" w:after="80" w:line="240" w:lineRule="auto"/>
                  <w:rPr>
                    <w:sz w:val="24"/>
                  </w:rPr>
                </w:pPr>
                <w:r w:rsidRPr="00284F59">
                  <w:rPr>
                    <w:rStyle w:val="PlaceholderText"/>
                    <w:color w:val="000000" w:themeColor="text1"/>
                    <w:sz w:val="24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</w:rPr>
                  <w:t xml:space="preserve">       (Examination Date)        </w:t>
                </w:r>
              </w:p>
            </w:tc>
          </w:sdtContent>
        </w:sdt>
        <w:tc>
          <w:tcPr>
            <w:tcW w:w="5850" w:type="dxa"/>
            <w:gridSpan w:val="8"/>
            <w:vAlign w:val="bottom"/>
          </w:tcPr>
          <w:p w14:paraId="54701DDA" w14:textId="6EE3FE98" w:rsidR="00EF5F57" w:rsidRPr="00DD4C18" w:rsidRDefault="00EF5F57" w:rsidP="00FE200E">
            <w:pPr>
              <w:spacing w:before="200" w:after="80" w:line="240" w:lineRule="auto"/>
              <w:rPr>
                <w:sz w:val="24"/>
              </w:rPr>
            </w:pPr>
            <w:r>
              <w:rPr>
                <w:sz w:val="24"/>
              </w:rPr>
              <w:t xml:space="preserve">, and </w:t>
            </w:r>
            <w:r w:rsidR="00113A0E">
              <w:rPr>
                <w:sz w:val="24"/>
              </w:rPr>
              <w:t>has been diagnosed with influenza (flu).</w:t>
            </w:r>
          </w:p>
        </w:tc>
      </w:tr>
      <w:tr w:rsidR="00B05B7D" w:rsidRPr="00A35FA8" w14:paraId="184A4D74" w14:textId="05C8571C" w:rsidTr="001014B9">
        <w:trPr>
          <w:jc w:val="center"/>
        </w:trPr>
        <w:tc>
          <w:tcPr>
            <w:tcW w:w="11070" w:type="dxa"/>
            <w:gridSpan w:val="16"/>
            <w:vAlign w:val="bottom"/>
          </w:tcPr>
          <w:p w14:paraId="71C2818B" w14:textId="6D4B87F5" w:rsidR="00B05B7D" w:rsidRPr="001014B9" w:rsidRDefault="00B05B7D" w:rsidP="00FE200E">
            <w:pPr>
              <w:spacing w:before="360" w:after="80" w:line="240" w:lineRule="auto"/>
              <w:rPr>
                <w:b/>
                <w:sz w:val="24"/>
              </w:rPr>
            </w:pPr>
            <w:r w:rsidRPr="003E5A36">
              <w:rPr>
                <w:b/>
                <w:sz w:val="24"/>
              </w:rPr>
              <w:t>Recommended Rest Period:</w:t>
            </w:r>
          </w:p>
        </w:tc>
      </w:tr>
      <w:tr w:rsidR="001014B9" w:rsidRPr="00A35FA8" w14:paraId="205198AE" w14:textId="77777777" w:rsidTr="001014B9">
        <w:trPr>
          <w:jc w:val="center"/>
        </w:trPr>
        <w:tc>
          <w:tcPr>
            <w:tcW w:w="810" w:type="dxa"/>
            <w:vAlign w:val="center"/>
          </w:tcPr>
          <w:p w14:paraId="3B44BDC0" w14:textId="30EA317B" w:rsidR="001014B9" w:rsidRPr="003E5A36" w:rsidRDefault="001014B9" w:rsidP="00FE200E">
            <w:pPr>
              <w:spacing w:before="80" w:after="80" w:line="24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From </w:t>
            </w:r>
          </w:p>
        </w:tc>
        <w:sdt>
          <w:sdtPr>
            <w:rPr>
              <w:b/>
              <w:color w:val="000000" w:themeColor="text1"/>
              <w:sz w:val="24"/>
            </w:rPr>
            <w:id w:val="643693766"/>
            <w:placeholder>
              <w:docPart w:val="7F987C8810574593BC50B95ACC678A1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430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57303149" w14:textId="1B424466" w:rsidR="001014B9" w:rsidRDefault="001014B9" w:rsidP="00FE200E">
                <w:pPr>
                  <w:spacing w:before="80" w:after="80" w:line="240" w:lineRule="auto"/>
                  <w:rPr>
                    <w:sz w:val="24"/>
                  </w:rPr>
                </w:pPr>
                <w:r w:rsidRPr="00284F59">
                  <w:rPr>
                    <w:rStyle w:val="PlaceholderText"/>
                    <w:color w:val="000000" w:themeColor="text1"/>
                    <w:sz w:val="24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</w:rPr>
                  <w:t xml:space="preserve">       (Start Date)        </w:t>
                </w:r>
              </w:p>
            </w:tc>
          </w:sdtContent>
        </w:sdt>
        <w:tc>
          <w:tcPr>
            <w:tcW w:w="450" w:type="dxa"/>
            <w:vAlign w:val="center"/>
          </w:tcPr>
          <w:p w14:paraId="6EDFA2BF" w14:textId="57A97AE0" w:rsidR="001014B9" w:rsidRDefault="001014B9" w:rsidP="00FE200E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  <w:r>
              <w:rPr>
                <w:sz w:val="24"/>
              </w:rPr>
              <w:t>to</w:t>
            </w:r>
          </w:p>
        </w:tc>
        <w:sdt>
          <w:sdtPr>
            <w:rPr>
              <w:b/>
              <w:color w:val="000000" w:themeColor="text1"/>
              <w:sz w:val="24"/>
            </w:rPr>
            <w:id w:val="1378196428"/>
            <w:placeholder>
              <w:docPart w:val="1D9CEACAD14E44B8AD1674413A5A38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5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14736270" w14:textId="22EED0CF" w:rsidR="001014B9" w:rsidRDefault="001014B9" w:rsidP="00FE200E">
                <w:pPr>
                  <w:spacing w:before="80" w:after="80" w:line="240" w:lineRule="auto"/>
                  <w:rPr>
                    <w:sz w:val="24"/>
                  </w:rPr>
                </w:pPr>
                <w:r w:rsidRPr="00284F59">
                  <w:rPr>
                    <w:rStyle w:val="PlaceholderText"/>
                    <w:color w:val="000000" w:themeColor="text1"/>
                    <w:sz w:val="24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</w:rPr>
                  <w:t xml:space="preserve">       (End Date)        </w:t>
                </w:r>
              </w:p>
            </w:tc>
          </w:sdtContent>
        </w:sdt>
        <w:tc>
          <w:tcPr>
            <w:tcW w:w="5130" w:type="dxa"/>
            <w:gridSpan w:val="6"/>
            <w:vAlign w:val="bottom"/>
          </w:tcPr>
          <w:p w14:paraId="34F46EF6" w14:textId="4233E700" w:rsidR="001014B9" w:rsidRDefault="001014B9" w:rsidP="00FE200E">
            <w:pPr>
              <w:spacing w:before="80" w:after="80" w:line="240" w:lineRule="auto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05B7D" w:rsidRPr="00A35FA8" w14:paraId="6E11D819" w14:textId="77777777" w:rsidTr="001014B9">
        <w:trPr>
          <w:jc w:val="center"/>
        </w:trPr>
        <w:tc>
          <w:tcPr>
            <w:tcW w:w="1890" w:type="dxa"/>
            <w:gridSpan w:val="2"/>
            <w:vAlign w:val="center"/>
          </w:tcPr>
          <w:p w14:paraId="67AAEA2D" w14:textId="77777777" w:rsidR="00B05B7D" w:rsidRDefault="00B05B7D" w:rsidP="00FE200E">
            <w:pPr>
              <w:spacing w:before="200" w:after="80" w:line="240" w:lineRule="auto"/>
              <w:rPr>
                <w:b/>
                <w:color w:val="0F3D3E"/>
                <w:sz w:val="28"/>
              </w:rPr>
            </w:pPr>
            <w:r>
              <w:rPr>
                <w:sz w:val="24"/>
              </w:rPr>
              <w:t xml:space="preserve">It is advised that: </w:t>
            </w:r>
          </w:p>
        </w:tc>
        <w:sdt>
          <w:sdtPr>
            <w:rPr>
              <w:b/>
              <w:color w:val="000000" w:themeColor="text1"/>
              <w:sz w:val="24"/>
            </w:rPr>
            <w:id w:val="1211758880"/>
            <w:placeholder>
              <w:docPart w:val="EF7678FC0BE54ADBB45024E0AD7F2384"/>
            </w:placeholder>
            <w:showingPlcHdr/>
          </w:sdtPr>
          <w:sdtContent>
            <w:tc>
              <w:tcPr>
                <w:tcW w:w="3780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22E6ACC5" w14:textId="0650B231" w:rsidR="00B05B7D" w:rsidRDefault="00B05B7D" w:rsidP="00FE200E">
                <w:pPr>
                  <w:spacing w:before="200" w:after="80" w:line="240" w:lineRule="auto"/>
                  <w:rPr>
                    <w:b/>
                    <w:color w:val="0F3D3E"/>
                    <w:sz w:val="28"/>
                  </w:rPr>
                </w:pPr>
                <w:r w:rsidRPr="00284F59">
                  <w:rPr>
                    <w:rStyle w:val="PlaceholderText"/>
                    <w:color w:val="000000" w:themeColor="text1"/>
                    <w:sz w:val="24"/>
                  </w:rPr>
                  <w:t xml:space="preserve">         </w:t>
                </w:r>
                <w:r>
                  <w:rPr>
                    <w:rStyle w:val="PlaceholderText"/>
                    <w:color w:val="000000" w:themeColor="text1"/>
                    <w:sz w:val="24"/>
                  </w:rPr>
                  <w:t xml:space="preserve">     </w:t>
                </w:r>
                <w:r w:rsidRPr="00284F59">
                  <w:rPr>
                    <w:rStyle w:val="PlaceholderText"/>
                    <w:color w:val="000000" w:themeColor="text1"/>
                    <w:sz w:val="24"/>
                  </w:rPr>
                  <w:t xml:space="preserve"> </w:t>
                </w:r>
                <w:r>
                  <w:rPr>
                    <w:rStyle w:val="PlaceholderText"/>
                    <w:color w:val="000000" w:themeColor="text1"/>
                    <w:sz w:val="24"/>
                  </w:rPr>
                  <w:t>(Patient’s Name)</w:t>
                </w:r>
                <w:r w:rsidRPr="00284F59">
                  <w:rPr>
                    <w:rStyle w:val="PlaceholderText"/>
                    <w:color w:val="000000" w:themeColor="text1"/>
                    <w:sz w:val="24"/>
                  </w:rPr>
                  <w:t xml:space="preserve">        </w:t>
                </w:r>
                <w:r>
                  <w:rPr>
                    <w:rStyle w:val="PlaceholderText"/>
                    <w:color w:val="000000" w:themeColor="text1"/>
                    <w:sz w:val="24"/>
                  </w:rPr>
                  <w:t xml:space="preserve">            </w:t>
                </w:r>
              </w:p>
            </w:tc>
          </w:sdtContent>
        </w:sdt>
        <w:tc>
          <w:tcPr>
            <w:tcW w:w="5400" w:type="dxa"/>
            <w:gridSpan w:val="7"/>
            <w:vAlign w:val="center"/>
          </w:tcPr>
          <w:p w14:paraId="1B38D360" w14:textId="101320FA" w:rsidR="00B05B7D" w:rsidRDefault="00B05B7D" w:rsidP="00FE200E">
            <w:pPr>
              <w:spacing w:before="200" w:after="80" w:line="240" w:lineRule="auto"/>
              <w:rPr>
                <w:b/>
                <w:color w:val="0F3D3E"/>
                <w:sz w:val="28"/>
              </w:rPr>
            </w:pPr>
            <w:r w:rsidRPr="00DD4C18">
              <w:rPr>
                <w:sz w:val="24"/>
              </w:rPr>
              <w:t>abstain from</w:t>
            </w:r>
            <w:r>
              <w:rPr>
                <w:sz w:val="24"/>
              </w:rPr>
              <w:t xml:space="preserve"> work / school / other activities during </w:t>
            </w:r>
          </w:p>
        </w:tc>
      </w:tr>
      <w:tr w:rsidR="00B05B7D" w:rsidRPr="00A35FA8" w14:paraId="008B9CE8" w14:textId="77777777" w:rsidTr="00AF1AA2">
        <w:trPr>
          <w:jc w:val="center"/>
        </w:trPr>
        <w:tc>
          <w:tcPr>
            <w:tcW w:w="11070" w:type="dxa"/>
            <w:gridSpan w:val="16"/>
            <w:vAlign w:val="center"/>
          </w:tcPr>
          <w:p w14:paraId="00B02517" w14:textId="48E4C9EC" w:rsidR="00B05B7D" w:rsidRPr="00DD4C18" w:rsidRDefault="00B05B7D" w:rsidP="00FE200E">
            <w:pPr>
              <w:spacing w:before="80" w:after="80" w:line="240" w:lineRule="auto"/>
              <w:rPr>
                <w:sz w:val="24"/>
              </w:rPr>
            </w:pPr>
            <w:r w:rsidRPr="00DD4C18">
              <w:rPr>
                <w:sz w:val="24"/>
              </w:rPr>
              <w:t>the specified period to ensure proper recovery and to prevent the spread of the flu to others.</w:t>
            </w:r>
          </w:p>
        </w:tc>
      </w:tr>
      <w:tr w:rsidR="00B05B7D" w:rsidRPr="00A35FA8" w14:paraId="3160876A" w14:textId="77777777" w:rsidTr="00AF1AA2">
        <w:trPr>
          <w:jc w:val="center"/>
        </w:trPr>
        <w:tc>
          <w:tcPr>
            <w:tcW w:w="11070" w:type="dxa"/>
            <w:gridSpan w:val="16"/>
            <w:vAlign w:val="center"/>
            <w:hideMark/>
          </w:tcPr>
          <w:p w14:paraId="551C150D" w14:textId="50C437C6" w:rsidR="00B05B7D" w:rsidRPr="00B83235" w:rsidRDefault="00B05B7D" w:rsidP="00E67499">
            <w:pPr>
              <w:spacing w:before="360" w:after="80"/>
              <w:rPr>
                <w:b/>
                <w:color w:val="442A59"/>
                <w:sz w:val="28"/>
              </w:rPr>
            </w:pPr>
            <w:r w:rsidRPr="00B83235">
              <w:rPr>
                <w:b/>
                <w:color w:val="442A59"/>
                <w:sz w:val="28"/>
              </w:rPr>
              <w:t>Remarks / Additional Recommendations:</w:t>
            </w:r>
          </w:p>
        </w:tc>
      </w:tr>
      <w:tr w:rsidR="00B05B7D" w:rsidRPr="00A35FA8" w14:paraId="24E4EFA4" w14:textId="77777777" w:rsidTr="00AF1AA2">
        <w:trPr>
          <w:trHeight w:val="297"/>
          <w:jc w:val="center"/>
        </w:trPr>
        <w:sdt>
          <w:sdtPr>
            <w:rPr>
              <w:b/>
              <w:color w:val="000000" w:themeColor="text1"/>
              <w:sz w:val="24"/>
            </w:rPr>
            <w:id w:val="718856875"/>
            <w:placeholder>
              <w:docPart w:val="C256172F94764DD39D46804F8852A47E"/>
            </w:placeholder>
            <w:showingPlcHdr/>
          </w:sdtPr>
          <w:sdtContent>
            <w:tc>
              <w:tcPr>
                <w:tcW w:w="11070" w:type="dxa"/>
                <w:gridSpan w:val="16"/>
                <w:tcBorders>
                  <w:bottom w:val="single" w:sz="2" w:space="0" w:color="auto"/>
                </w:tcBorders>
                <w:vAlign w:val="center"/>
              </w:tcPr>
              <w:p w14:paraId="222FF55F" w14:textId="3CF598CE" w:rsidR="00B05B7D" w:rsidRPr="00A35FA8" w:rsidRDefault="00B05B7D" w:rsidP="00B05B7D">
                <w:pPr>
                  <w:spacing w:before="80" w:after="80" w:line="240" w:lineRule="auto"/>
                  <w:rPr>
                    <w:b/>
                    <w:color w:val="000000" w:themeColor="text1"/>
                    <w:sz w:val="24"/>
                  </w:rPr>
                </w:pPr>
                <w:r w:rsidRPr="00284F59">
                  <w:rPr>
                    <w:rStyle w:val="PlaceholderText"/>
                    <w:color w:val="000000" w:themeColor="text1"/>
                    <w:sz w:val="24"/>
                  </w:rPr>
                  <w:t xml:space="preserve">                                                                                                                                                                       </w:t>
                </w:r>
                <w:r>
                  <w:rPr>
                    <w:rStyle w:val="PlaceholderText"/>
                    <w:color w:val="000000" w:themeColor="text1"/>
                    <w:sz w:val="24"/>
                  </w:rPr>
                  <w:t xml:space="preserve">                               </w:t>
                </w:r>
              </w:p>
            </w:tc>
          </w:sdtContent>
        </w:sdt>
      </w:tr>
      <w:tr w:rsidR="00B05B7D" w:rsidRPr="00A35FA8" w14:paraId="168E81E5" w14:textId="77777777" w:rsidTr="00AF1AA2">
        <w:trPr>
          <w:trHeight w:val="297"/>
          <w:jc w:val="center"/>
        </w:trPr>
        <w:sdt>
          <w:sdtPr>
            <w:rPr>
              <w:b/>
              <w:color w:val="000000" w:themeColor="text1"/>
              <w:sz w:val="24"/>
            </w:rPr>
            <w:id w:val="-1696988748"/>
            <w:placeholder>
              <w:docPart w:val="3ECE51E25B99403285F2B94AC1FB4F6D"/>
            </w:placeholder>
            <w:showingPlcHdr/>
          </w:sdtPr>
          <w:sdtContent>
            <w:tc>
              <w:tcPr>
                <w:tcW w:w="11070" w:type="dxa"/>
                <w:gridSpan w:val="16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27843914" w14:textId="2CCE370F" w:rsidR="00B05B7D" w:rsidRDefault="00B05B7D" w:rsidP="00B05B7D">
                <w:pPr>
                  <w:spacing w:before="80" w:after="80" w:line="240" w:lineRule="auto"/>
                  <w:rPr>
                    <w:b/>
                    <w:color w:val="000000" w:themeColor="text1"/>
                    <w:sz w:val="24"/>
                  </w:rPr>
                </w:pPr>
                <w:r w:rsidRPr="00284F59">
                  <w:rPr>
                    <w:rStyle w:val="PlaceholderText"/>
                    <w:color w:val="000000" w:themeColor="text1"/>
                    <w:sz w:val="24"/>
                  </w:rPr>
                  <w:t xml:space="preserve">                                                                                                                                                                       </w:t>
                </w:r>
                <w:r>
                  <w:rPr>
                    <w:rStyle w:val="PlaceholderText"/>
                    <w:color w:val="000000" w:themeColor="text1"/>
                    <w:sz w:val="24"/>
                  </w:rPr>
                  <w:t xml:space="preserve">                               </w:t>
                </w:r>
              </w:p>
            </w:tc>
          </w:sdtContent>
        </w:sdt>
      </w:tr>
      <w:tr w:rsidR="00B05B7D" w:rsidRPr="00A35FA8" w14:paraId="131CAC96" w14:textId="77777777" w:rsidTr="00AF1AA2">
        <w:trPr>
          <w:trHeight w:val="297"/>
          <w:jc w:val="center"/>
        </w:trPr>
        <w:sdt>
          <w:sdtPr>
            <w:rPr>
              <w:b/>
              <w:color w:val="000000" w:themeColor="text1"/>
              <w:sz w:val="24"/>
            </w:rPr>
            <w:id w:val="1230883954"/>
            <w:placeholder>
              <w:docPart w:val="820A0744280F4F4293412594793C71C1"/>
            </w:placeholder>
            <w:showingPlcHdr/>
          </w:sdtPr>
          <w:sdtContent>
            <w:tc>
              <w:tcPr>
                <w:tcW w:w="11070" w:type="dxa"/>
                <w:gridSpan w:val="16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6E1768CF" w14:textId="0A737DD8" w:rsidR="00B05B7D" w:rsidRDefault="00B05B7D" w:rsidP="00B05B7D">
                <w:pPr>
                  <w:spacing w:before="80" w:after="80" w:line="240" w:lineRule="auto"/>
                  <w:rPr>
                    <w:b/>
                    <w:color w:val="000000" w:themeColor="text1"/>
                    <w:sz w:val="24"/>
                  </w:rPr>
                </w:pPr>
                <w:r w:rsidRPr="00284F59">
                  <w:rPr>
                    <w:rStyle w:val="PlaceholderText"/>
                    <w:color w:val="000000" w:themeColor="text1"/>
                    <w:sz w:val="24"/>
                  </w:rPr>
                  <w:t xml:space="preserve">                                                                                                                                                                       </w:t>
                </w:r>
                <w:r>
                  <w:rPr>
                    <w:rStyle w:val="PlaceholderText"/>
                    <w:color w:val="000000" w:themeColor="text1"/>
                    <w:sz w:val="24"/>
                  </w:rPr>
                  <w:t xml:space="preserve">                               </w:t>
                </w:r>
              </w:p>
            </w:tc>
          </w:sdtContent>
        </w:sdt>
      </w:tr>
      <w:tr w:rsidR="00B05B7D" w:rsidRPr="00A35FA8" w14:paraId="7543EE5F" w14:textId="77777777" w:rsidTr="00AF1AA2">
        <w:trPr>
          <w:jc w:val="center"/>
        </w:trPr>
        <w:tc>
          <w:tcPr>
            <w:tcW w:w="1890" w:type="dxa"/>
            <w:gridSpan w:val="2"/>
            <w:tcBorders>
              <w:top w:val="single" w:sz="2" w:space="0" w:color="auto"/>
            </w:tcBorders>
            <w:vAlign w:val="center"/>
          </w:tcPr>
          <w:p w14:paraId="783F2890" w14:textId="68766B7B" w:rsidR="00B05B7D" w:rsidRPr="002339B4" w:rsidRDefault="00B05B7D" w:rsidP="00B05B7D">
            <w:pPr>
              <w:spacing w:before="360" w:after="80" w:line="240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Doctor’s Name:</w:t>
            </w:r>
          </w:p>
        </w:tc>
        <w:tc>
          <w:tcPr>
            <w:tcW w:w="6480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B96256" w14:textId="130565EC" w:rsidR="00B05B7D" w:rsidRPr="002339B4" w:rsidRDefault="00B05B7D" w:rsidP="00B05B7D">
            <w:pPr>
              <w:spacing w:before="360" w:after="80" w:line="24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065490CE" w14:textId="563C8B50" w:rsidR="00B05B7D" w:rsidRPr="002339B4" w:rsidRDefault="00B05B7D" w:rsidP="00B05B7D">
            <w:pPr>
              <w:spacing w:before="360" w:after="40" w:line="240" w:lineRule="auto"/>
              <w:rPr>
                <w:b/>
                <w:color w:val="000000" w:themeColor="text1"/>
                <w:sz w:val="24"/>
              </w:rPr>
            </w:pPr>
          </w:p>
        </w:tc>
      </w:tr>
      <w:tr w:rsidR="00B05B7D" w:rsidRPr="00A35FA8" w14:paraId="1B5F169A" w14:textId="77777777" w:rsidTr="00AF1AA2">
        <w:trPr>
          <w:jc w:val="center"/>
        </w:trPr>
        <w:tc>
          <w:tcPr>
            <w:tcW w:w="1890" w:type="dxa"/>
            <w:gridSpan w:val="2"/>
            <w:vAlign w:val="center"/>
          </w:tcPr>
          <w:p w14:paraId="09BA2C11" w14:textId="5984E2C7" w:rsidR="00B05B7D" w:rsidRPr="002339B4" w:rsidRDefault="00B05B7D" w:rsidP="00B05B7D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Specialization:</w:t>
            </w:r>
          </w:p>
        </w:tc>
        <w:tc>
          <w:tcPr>
            <w:tcW w:w="6480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2FC0E8" w14:textId="796886DB" w:rsidR="00B05B7D" w:rsidRPr="002339B4" w:rsidRDefault="00B05B7D" w:rsidP="00B05B7D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14:paraId="463932CF" w14:textId="2F578255" w:rsidR="00B05B7D" w:rsidRPr="002339B4" w:rsidRDefault="00B05B7D" w:rsidP="00B05B7D">
            <w:pPr>
              <w:spacing w:before="40" w:after="40" w:line="240" w:lineRule="auto"/>
              <w:rPr>
                <w:b/>
                <w:color w:val="000000" w:themeColor="text1"/>
                <w:sz w:val="24"/>
              </w:rPr>
            </w:pPr>
          </w:p>
        </w:tc>
      </w:tr>
      <w:tr w:rsidR="00B05B7D" w:rsidRPr="00A35FA8" w14:paraId="69BDF5CF" w14:textId="77777777" w:rsidTr="00AF1AA2">
        <w:trPr>
          <w:jc w:val="center"/>
        </w:trPr>
        <w:tc>
          <w:tcPr>
            <w:tcW w:w="1890" w:type="dxa"/>
            <w:gridSpan w:val="2"/>
            <w:vAlign w:val="center"/>
          </w:tcPr>
          <w:p w14:paraId="49349FB7" w14:textId="1727BF1A" w:rsidR="00B05B7D" w:rsidRPr="002339B4" w:rsidRDefault="00B05B7D" w:rsidP="00B05B7D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License Number:</w:t>
            </w:r>
          </w:p>
        </w:tc>
        <w:tc>
          <w:tcPr>
            <w:tcW w:w="6480" w:type="dxa"/>
            <w:gridSpan w:val="1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9028635" w14:textId="16DD72C3" w:rsidR="00B05B7D" w:rsidRPr="002339B4" w:rsidRDefault="00B05B7D" w:rsidP="00B05B7D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14:paraId="02E01623" w14:textId="0220A264" w:rsidR="00B05B7D" w:rsidRPr="002339B4" w:rsidRDefault="00B05B7D" w:rsidP="00B05B7D">
            <w:pPr>
              <w:spacing w:before="40" w:after="40" w:line="240" w:lineRule="auto"/>
              <w:rPr>
                <w:b/>
                <w:color w:val="000000" w:themeColor="text1"/>
                <w:sz w:val="24"/>
              </w:rPr>
            </w:pPr>
          </w:p>
        </w:tc>
      </w:tr>
      <w:tr w:rsidR="00B05B7D" w:rsidRPr="00A35FA8" w14:paraId="35DE7CB7" w14:textId="77777777" w:rsidTr="00AF1AA2">
        <w:trPr>
          <w:jc w:val="center"/>
        </w:trPr>
        <w:tc>
          <w:tcPr>
            <w:tcW w:w="1890" w:type="dxa"/>
            <w:gridSpan w:val="2"/>
            <w:vAlign w:val="center"/>
          </w:tcPr>
          <w:p w14:paraId="40CD7D70" w14:textId="6492CA06" w:rsidR="00B05B7D" w:rsidRPr="002339B4" w:rsidRDefault="00B05B7D" w:rsidP="00B05B7D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Signature: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0E1C3A" w14:textId="0F56187A" w:rsidR="00B05B7D" w:rsidRPr="002339B4" w:rsidRDefault="00B05B7D" w:rsidP="00B05B7D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14:paraId="26521438" w14:textId="5B447374" w:rsidR="00B05B7D" w:rsidRPr="002339B4" w:rsidRDefault="00B05B7D" w:rsidP="00B05B7D">
            <w:pPr>
              <w:spacing w:before="40" w:after="40" w:line="240" w:lineRule="auto"/>
              <w:rPr>
                <w:b/>
                <w:color w:val="000000" w:themeColor="text1"/>
                <w:sz w:val="24"/>
              </w:rPr>
            </w:pPr>
          </w:p>
        </w:tc>
      </w:tr>
    </w:tbl>
    <w:p w14:paraId="10E8D60F" w14:textId="5B679598" w:rsidR="00537ACB" w:rsidRDefault="00537ACB" w:rsidP="00D440D4"/>
    <w:p w14:paraId="52BEBC81" w14:textId="77777777" w:rsidR="005E0923" w:rsidRPr="005E0923" w:rsidRDefault="005E0923" w:rsidP="005E0923"/>
    <w:p w14:paraId="48D2A1B8" w14:textId="77777777" w:rsidR="005E0923" w:rsidRPr="005E0923" w:rsidRDefault="005E0923" w:rsidP="005E0923"/>
    <w:p w14:paraId="454CB98F" w14:textId="77777777" w:rsidR="005E0923" w:rsidRPr="005E0923" w:rsidRDefault="005E0923" w:rsidP="005E0923"/>
    <w:p w14:paraId="2062F56C" w14:textId="77777777" w:rsidR="005E0923" w:rsidRPr="005E0923" w:rsidRDefault="005E0923" w:rsidP="005E0923"/>
    <w:p w14:paraId="0729FEC2" w14:textId="77777777" w:rsidR="005E0923" w:rsidRPr="005E0923" w:rsidRDefault="005E0923" w:rsidP="005E0923">
      <w:pPr>
        <w:jc w:val="right"/>
      </w:pPr>
    </w:p>
    <w:sectPr w:rsidR="005E0923" w:rsidRPr="005E0923" w:rsidSect="00D440D4">
      <w:headerReference w:type="default" r:id="rId11"/>
      <w:footerReference w:type="default" r:id="rId12"/>
      <w:footerReference w:type="first" r:id="rId13"/>
      <w:pgSz w:w="12240" w:h="15840" w:code="1"/>
      <w:pgMar w:top="-720" w:right="1440" w:bottom="245" w:left="1440" w:header="446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032A9" w14:textId="77777777" w:rsidR="0051570D" w:rsidRDefault="0051570D">
      <w:pPr>
        <w:spacing w:after="0" w:line="240" w:lineRule="auto"/>
      </w:pPr>
      <w:r>
        <w:separator/>
      </w:r>
    </w:p>
    <w:p w14:paraId="3C044BB2" w14:textId="77777777" w:rsidR="0051570D" w:rsidRDefault="0051570D"/>
  </w:endnote>
  <w:endnote w:type="continuationSeparator" w:id="0">
    <w:p w14:paraId="150CA3D3" w14:textId="77777777" w:rsidR="0051570D" w:rsidRDefault="0051570D">
      <w:pPr>
        <w:spacing w:after="0" w:line="240" w:lineRule="auto"/>
      </w:pPr>
      <w:r>
        <w:continuationSeparator/>
      </w:r>
    </w:p>
    <w:p w14:paraId="20F5908C" w14:textId="77777777" w:rsidR="0051570D" w:rsidRDefault="005157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91017" w14:textId="709424B7" w:rsidR="00EF0832" w:rsidRDefault="00D440D4" w:rsidP="00EF08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E516DF2" wp14:editId="286F907B">
              <wp:simplePos x="0" y="0"/>
              <wp:positionH relativeFrom="column">
                <wp:posOffset>5539831</wp:posOffset>
              </wp:positionH>
              <wp:positionV relativeFrom="paragraph">
                <wp:posOffset>111760</wp:posOffset>
              </wp:positionV>
              <wp:extent cx="1045029" cy="272139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5029" cy="272139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prstClr val="black">
                            <a:alpha val="0"/>
                          </a:prstClr>
                        </a:solidFill>
                      </a:ln>
                    </wps:spPr>
                    <wps:txbx>
                      <w:txbxContent>
                        <w:p w14:paraId="59852E6A" w14:textId="5B8DD8D1" w:rsidR="00D440D4" w:rsidRPr="00D440D4" w:rsidRDefault="00D440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516D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36.2pt;margin-top:8.8pt;width:82.3pt;height:21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" filled="f" strokeweight="0">
              <v:stroke opacity="0"/>
              <v:textbox>
                <w:txbxContent>
                  <w:p w14:paraId="59852E6A" w14:textId="5B8DD8D1" w:rsidR="00D440D4" w:rsidRPr="00D440D4" w:rsidRDefault="00D440D4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B99D869" wp14:editId="7529944B">
              <wp:simplePos x="0" y="0"/>
              <wp:positionH relativeFrom="column">
                <wp:posOffset>-1285784</wp:posOffset>
              </wp:positionH>
              <wp:positionV relativeFrom="paragraph">
                <wp:posOffset>-50800</wp:posOffset>
              </wp:positionV>
              <wp:extent cx="774887" cy="88034"/>
              <wp:effectExtent l="635" t="0" r="6985" b="6985"/>
              <wp:wrapNone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 flipH="1" flipV="1">
                        <a:off x="0" y="0"/>
                        <a:ext cx="774887" cy="88034"/>
                        <a:chOff x="0" y="0"/>
                        <a:chExt cx="774887" cy="88034"/>
                      </a:xfrm>
                    </wpg:grpSpPr>
                    <wps:wsp>
                      <wps:cNvPr id="31" name="Flowchart: Connector 31"/>
                      <wps:cNvSpPr/>
                      <wps:spPr>
                        <a:xfrm>
                          <a:off x="0" y="0"/>
                          <a:ext cx="83975" cy="83975"/>
                        </a:xfrm>
                        <a:prstGeom prst="flowChartConnector">
                          <a:avLst/>
                        </a:prstGeom>
                        <a:solidFill>
                          <a:srgbClr val="442A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lowchart: Connector 32"/>
                      <wps:cNvSpPr/>
                      <wps:spPr>
                        <a:xfrm>
                          <a:off x="136949" y="0"/>
                          <a:ext cx="83975" cy="83975"/>
                        </a:xfrm>
                        <a:prstGeom prst="flowChartConnector">
                          <a:avLst/>
                        </a:prstGeom>
                        <a:solidFill>
                          <a:srgbClr val="442A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Flowchart: Connector 33"/>
                      <wps:cNvSpPr/>
                      <wps:spPr>
                        <a:xfrm>
                          <a:off x="273899" y="4214"/>
                          <a:ext cx="83820" cy="83820"/>
                        </a:xfrm>
                        <a:prstGeom prst="flowChartConnector">
                          <a:avLst/>
                        </a:prstGeom>
                        <a:solidFill>
                          <a:srgbClr val="5B3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Flowchart: Connector 34"/>
                      <wps:cNvSpPr/>
                      <wps:spPr>
                        <a:xfrm>
                          <a:off x="410848" y="4214"/>
                          <a:ext cx="83820" cy="83820"/>
                        </a:xfrm>
                        <a:prstGeom prst="flowChartConnector">
                          <a:avLst/>
                        </a:prstGeom>
                        <a:solidFill>
                          <a:srgbClr val="5B3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Flowchart: Connector 35"/>
                      <wps:cNvSpPr/>
                      <wps:spPr>
                        <a:xfrm>
                          <a:off x="554118" y="4214"/>
                          <a:ext cx="83820" cy="83820"/>
                        </a:xfrm>
                        <a:prstGeom prst="flowChartConnector">
                          <a:avLst/>
                        </a:prstGeom>
                        <a:solidFill>
                          <a:srgbClr val="6717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Flowchart: Connector 36"/>
                      <wps:cNvSpPr/>
                      <wps:spPr>
                        <a:xfrm>
                          <a:off x="691067" y="4214"/>
                          <a:ext cx="83820" cy="83820"/>
                        </a:xfrm>
                        <a:prstGeom prst="flowChartConnector">
                          <a:avLst/>
                        </a:prstGeom>
                        <a:solidFill>
                          <a:srgbClr val="6717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903269" id="Group 37" o:spid="_x0000_s1026" style="position:absolute;margin-left:-101.25pt;margin-top:-4pt;width:61pt;height:6.95pt;rotation:90;flip:x y;z-index:251671552" coordsize="7748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"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1" o:spid="_x0000_s1027" type="#_x0000_t120" style="position:absolute;width:839;height: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" fillcolor="#442a59" stroked="f" strokeweight="2pt"/>
              <v:shape id="Flowchart: Connector 32" o:spid="_x0000_s1028" type="#_x0000_t120" style="position:absolute;left:1369;width:840;height: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" fillcolor="#442a59" stroked="f" strokeweight="2pt"/>
              <v:shape id="Flowchart: Connector 33" o:spid="_x0000_s1029" type="#_x0000_t120" style="position:absolute;left:2738;top:42;width:839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" fillcolor="#5b327e" stroked="f" strokeweight="2pt"/>
              <v:shape id="Flowchart: Connector 34" o:spid="_x0000_s1030" type="#_x0000_t120" style="position:absolute;left:4108;top:42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" fillcolor="#5b327e" stroked="f" strokeweight="2pt"/>
              <v:shape id="Flowchart: Connector 35" o:spid="_x0000_s1031" type="#_x0000_t120" style="position:absolute;left:5541;top:42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" fillcolor="#67179e" stroked="f" strokeweight="2pt"/>
              <v:shape id="Flowchart: Connector 36" o:spid="_x0000_s1032" type="#_x0000_t120" style="position:absolute;left:6910;top:42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" fillcolor="#67179e" stroked="f" strokeweight="2pt"/>
            </v:group>
          </w:pict>
        </mc:Fallback>
      </mc:AlternateContent>
    </w:r>
    <w:r>
      <w:rPr>
        <w:noProof/>
      </w:rPr>
      <w:t xml:space="preserve"> </w:t>
    </w:r>
    <w:r w:rsidR="00BE5CAB">
      <w:rPr>
        <w:noProof/>
      </w:rPr>
      <mc:AlternateContent>
        <mc:Choice Requires="wps">
          <w:drawing>
            <wp:anchor distT="0" distB="0" distL="114300" distR="114300" simplePos="0" relativeHeight="251632640" behindDoc="0" locked="0" layoutInCell="1" allowOverlap="1" wp14:anchorId="788FCF77" wp14:editId="4016F40D">
              <wp:simplePos x="0" y="0"/>
              <wp:positionH relativeFrom="column">
                <wp:posOffset>3489439</wp:posOffset>
              </wp:positionH>
              <wp:positionV relativeFrom="paragraph">
                <wp:posOffset>9217575</wp:posOffset>
              </wp:positionV>
              <wp:extent cx="3412983" cy="1095341"/>
              <wp:effectExtent l="0" t="0" r="0" b="0"/>
              <wp:wrapNone/>
              <wp:docPr id="8" name="Freeform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2983" cy="1095341"/>
                      </a:xfrm>
                      <a:custGeom>
                        <a:avLst/>
                        <a:gdLst>
                          <a:gd name="connsiteX0" fmla="*/ 0 w 4415481"/>
                          <a:gd name="connsiteY0" fmla="*/ 1095632 h 1581665"/>
                          <a:gd name="connsiteX1" fmla="*/ 0 w 4415481"/>
                          <a:gd name="connsiteY1" fmla="*/ 1581665 h 1581665"/>
                          <a:gd name="connsiteX2" fmla="*/ 4415481 w 4415481"/>
                          <a:gd name="connsiteY2" fmla="*/ 0 h 1581665"/>
                          <a:gd name="connsiteX3" fmla="*/ 1318054 w 4415481"/>
                          <a:gd name="connsiteY3" fmla="*/ 8238 h 1581665"/>
                          <a:gd name="connsiteX4" fmla="*/ 0 w 4415481"/>
                          <a:gd name="connsiteY4" fmla="*/ 1095632 h 15816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415481" h="1581665">
                            <a:moveTo>
                              <a:pt x="0" y="1095632"/>
                            </a:moveTo>
                            <a:lnTo>
                              <a:pt x="0" y="1581665"/>
                            </a:lnTo>
                            <a:lnTo>
                              <a:pt x="4415481" y="0"/>
                            </a:lnTo>
                            <a:lnTo>
                              <a:pt x="1318054" y="8238"/>
                            </a:lnTo>
                            <a:lnTo>
                              <a:pt x="0" y="1095632"/>
                            </a:lnTo>
                            <a:close/>
                          </a:path>
                        </a:pathLst>
                      </a:custGeom>
                      <a:solidFill>
                        <a:srgbClr val="9D3C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D94FB2" id="Freeform 8" o:spid="_x0000_s1026" style="position:absolute;margin-left:274.75pt;margin-top:725.8pt;width:268.75pt;height:8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5481,158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" path="m,1095632r,486033l4415481,,1318054,8238,,1095632xe" fillcolor="#9d3c72" stroked="f" strokeweight="2pt">
              <v:path arrowok="t" o:connecttype="custom" o:connectlocs="0,758751;0,1095341;3412983,0;1018801,5705;0,758751" o:connectangles="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6E55" w14:textId="77777777" w:rsidR="00752FC4" w:rsidRDefault="006D6BA8" w:rsidP="00752FC4">
    <w:pPr>
      <w:pStyle w:val="Footer"/>
      <w:jc w:val="right"/>
    </w:pPr>
    <w:r>
      <w:rPr>
        <w:color w:val="000000" w:themeColor="text1"/>
      </w:rPr>
      <w:t xml:space="preserve">© </w:t>
    </w:r>
    <w:r>
      <w:rPr>
        <w:color w:val="1D1C1D"/>
        <w:highlight w:val="white"/>
      </w:rPr>
      <w:t>highfile.com</w:t>
    </w:r>
    <w:r w:rsidRPr="00030BF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EF641" w14:textId="77777777" w:rsidR="0051570D" w:rsidRDefault="0051570D">
      <w:pPr>
        <w:spacing w:after="0" w:line="240" w:lineRule="auto"/>
      </w:pPr>
      <w:r>
        <w:separator/>
      </w:r>
    </w:p>
    <w:p w14:paraId="6039FAD8" w14:textId="77777777" w:rsidR="0051570D" w:rsidRDefault="0051570D"/>
  </w:footnote>
  <w:footnote w:type="continuationSeparator" w:id="0">
    <w:p w14:paraId="16E6B115" w14:textId="77777777" w:rsidR="0051570D" w:rsidRDefault="0051570D">
      <w:pPr>
        <w:spacing w:after="0" w:line="240" w:lineRule="auto"/>
      </w:pPr>
      <w:r>
        <w:continuationSeparator/>
      </w:r>
    </w:p>
    <w:p w14:paraId="2B243577" w14:textId="77777777" w:rsidR="0051570D" w:rsidRDefault="00515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0FCDD" w14:textId="6BB02A9C" w:rsidR="00D13DCC" w:rsidRDefault="008A507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2DC8DA4" wp14:editId="77449B04">
              <wp:simplePos x="0" y="0"/>
              <wp:positionH relativeFrom="column">
                <wp:posOffset>6464173</wp:posOffset>
              </wp:positionH>
              <wp:positionV relativeFrom="paragraph">
                <wp:posOffset>141836</wp:posOffset>
              </wp:positionV>
              <wp:extent cx="774887" cy="88034"/>
              <wp:effectExtent l="635" t="0" r="6985" b="6985"/>
              <wp:wrapNone/>
              <wp:docPr id="38" name="Group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 flipH="1" flipV="1">
                        <a:off x="0" y="0"/>
                        <a:ext cx="774887" cy="88034"/>
                        <a:chOff x="0" y="0"/>
                        <a:chExt cx="774887" cy="88034"/>
                      </a:xfrm>
                    </wpg:grpSpPr>
                    <wps:wsp>
                      <wps:cNvPr id="39" name="Flowchart: Connector 39"/>
                      <wps:cNvSpPr/>
                      <wps:spPr>
                        <a:xfrm>
                          <a:off x="0" y="0"/>
                          <a:ext cx="83975" cy="83975"/>
                        </a:xfrm>
                        <a:prstGeom prst="flowChartConnector">
                          <a:avLst/>
                        </a:prstGeom>
                        <a:solidFill>
                          <a:srgbClr val="442A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Flowchart: Connector 40"/>
                      <wps:cNvSpPr/>
                      <wps:spPr>
                        <a:xfrm>
                          <a:off x="136949" y="0"/>
                          <a:ext cx="83975" cy="83975"/>
                        </a:xfrm>
                        <a:prstGeom prst="flowChartConnector">
                          <a:avLst/>
                        </a:prstGeom>
                        <a:solidFill>
                          <a:srgbClr val="442A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Flowchart: Connector 41"/>
                      <wps:cNvSpPr/>
                      <wps:spPr>
                        <a:xfrm>
                          <a:off x="273899" y="4214"/>
                          <a:ext cx="83820" cy="83820"/>
                        </a:xfrm>
                        <a:prstGeom prst="flowChartConnector">
                          <a:avLst/>
                        </a:prstGeom>
                        <a:solidFill>
                          <a:srgbClr val="5B3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Flowchart: Connector 42"/>
                      <wps:cNvSpPr/>
                      <wps:spPr>
                        <a:xfrm>
                          <a:off x="410848" y="4214"/>
                          <a:ext cx="83820" cy="83820"/>
                        </a:xfrm>
                        <a:prstGeom prst="flowChartConnector">
                          <a:avLst/>
                        </a:prstGeom>
                        <a:solidFill>
                          <a:srgbClr val="5B3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Flowchart: Connector 43"/>
                      <wps:cNvSpPr/>
                      <wps:spPr>
                        <a:xfrm>
                          <a:off x="554118" y="4214"/>
                          <a:ext cx="83820" cy="83820"/>
                        </a:xfrm>
                        <a:prstGeom prst="flowChartConnector">
                          <a:avLst/>
                        </a:prstGeom>
                        <a:solidFill>
                          <a:srgbClr val="6717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Flowchart: Connector 44"/>
                      <wps:cNvSpPr/>
                      <wps:spPr>
                        <a:xfrm>
                          <a:off x="691067" y="4214"/>
                          <a:ext cx="83820" cy="83820"/>
                        </a:xfrm>
                        <a:prstGeom prst="flowChartConnector">
                          <a:avLst/>
                        </a:prstGeom>
                        <a:solidFill>
                          <a:srgbClr val="6717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AF20C9" id="Group 38" o:spid="_x0000_s1026" style="position:absolute;margin-left:509pt;margin-top:11.15pt;width:61pt;height:6.95pt;rotation:90;flip:x y;z-index:251669504" coordsize="7748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"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9" o:spid="_x0000_s1027" type="#_x0000_t120" style="position:absolute;width:839;height: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" fillcolor="#442a59" stroked="f" strokeweight="2pt"/>
              <v:shape id="Flowchart: Connector 40" o:spid="_x0000_s1028" type="#_x0000_t120" style="position:absolute;left:1369;width:840;height: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" fillcolor="#442a59" stroked="f" strokeweight="2pt"/>
              <v:shape id="Flowchart: Connector 41" o:spid="_x0000_s1029" type="#_x0000_t120" style="position:absolute;left:2738;top:42;width:839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" fillcolor="#5b327e" stroked="f" strokeweight="2pt"/>
              <v:shape id="Flowchart: Connector 42" o:spid="_x0000_s1030" type="#_x0000_t120" style="position:absolute;left:4108;top:42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" fillcolor="#5b327e" stroked="f" strokeweight="2pt"/>
              <v:shape id="Flowchart: Connector 43" o:spid="_x0000_s1031" type="#_x0000_t120" style="position:absolute;left:5541;top:42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" fillcolor="#67179e" stroked="f" strokeweight="2pt"/>
              <v:shape id="Flowchart: Connector 44" o:spid="_x0000_s1032" type="#_x0000_t120" style="position:absolute;left:6910;top:42;width:83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" fillcolor="#67179e" stroked="f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42F4D"/>
    <w:multiLevelType w:val="hybridMultilevel"/>
    <w:tmpl w:val="9A285CDA"/>
    <w:lvl w:ilvl="0" w:tplc="5030A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3474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906B8"/>
    <w:multiLevelType w:val="hybridMultilevel"/>
    <w:tmpl w:val="2C0E9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C6F84"/>
    <w:multiLevelType w:val="hybridMultilevel"/>
    <w:tmpl w:val="C928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62C2B"/>
    <w:multiLevelType w:val="multilevel"/>
    <w:tmpl w:val="5F1AD3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560882"/>
    <w:multiLevelType w:val="hybridMultilevel"/>
    <w:tmpl w:val="27BA4F7E"/>
    <w:lvl w:ilvl="0" w:tplc="B31CA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12327"/>
    <w:multiLevelType w:val="hybridMultilevel"/>
    <w:tmpl w:val="8CEA5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06946"/>
    <w:multiLevelType w:val="hybridMultilevel"/>
    <w:tmpl w:val="A81CB84A"/>
    <w:lvl w:ilvl="0" w:tplc="F1BA17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4646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51C17"/>
    <w:multiLevelType w:val="multilevel"/>
    <w:tmpl w:val="AD9A92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5C1987"/>
    <w:multiLevelType w:val="multilevel"/>
    <w:tmpl w:val="ECFE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F3D1E"/>
    <w:multiLevelType w:val="hybridMultilevel"/>
    <w:tmpl w:val="515A724C"/>
    <w:lvl w:ilvl="0" w:tplc="5D1092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343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C386C"/>
    <w:multiLevelType w:val="hybridMultilevel"/>
    <w:tmpl w:val="7F08E480"/>
    <w:lvl w:ilvl="0" w:tplc="DB66586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7B286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45ED7"/>
    <w:multiLevelType w:val="hybridMultilevel"/>
    <w:tmpl w:val="550E5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4558F"/>
    <w:multiLevelType w:val="hybridMultilevel"/>
    <w:tmpl w:val="3CEE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2058E"/>
    <w:multiLevelType w:val="multilevel"/>
    <w:tmpl w:val="B14644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C49EB"/>
    <w:multiLevelType w:val="hybridMultilevel"/>
    <w:tmpl w:val="24787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7B286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03554"/>
    <w:multiLevelType w:val="hybridMultilevel"/>
    <w:tmpl w:val="E3B42126"/>
    <w:lvl w:ilvl="0" w:tplc="F9C45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343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E1462"/>
    <w:multiLevelType w:val="multilevel"/>
    <w:tmpl w:val="4242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6F76B3"/>
    <w:multiLevelType w:val="hybridMultilevel"/>
    <w:tmpl w:val="6A640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41CE0"/>
    <w:multiLevelType w:val="multilevel"/>
    <w:tmpl w:val="E2AC69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723545"/>
    <w:multiLevelType w:val="hybridMultilevel"/>
    <w:tmpl w:val="65C6B8B4"/>
    <w:lvl w:ilvl="0" w:tplc="4648CA00">
      <w:start w:val="1"/>
      <w:numFmt w:val="decimal"/>
      <w:lvlText w:val="%1."/>
      <w:lvlJc w:val="left"/>
      <w:pPr>
        <w:ind w:left="720" w:hanging="360"/>
      </w:pPr>
      <w:rPr>
        <w:rFonts w:hint="default"/>
        <w:color w:val="7B286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27636"/>
    <w:multiLevelType w:val="multilevel"/>
    <w:tmpl w:val="A56208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C9396A"/>
    <w:multiLevelType w:val="multilevel"/>
    <w:tmpl w:val="BF38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725BC3"/>
    <w:multiLevelType w:val="hybridMultilevel"/>
    <w:tmpl w:val="0CEE41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E2765"/>
    <w:multiLevelType w:val="hybridMultilevel"/>
    <w:tmpl w:val="1AAA63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583B29"/>
    <w:multiLevelType w:val="multilevel"/>
    <w:tmpl w:val="C720D38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AA55AA"/>
    <w:multiLevelType w:val="hybridMultilevel"/>
    <w:tmpl w:val="4956C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65C39"/>
    <w:multiLevelType w:val="hybridMultilevel"/>
    <w:tmpl w:val="0158C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761FC"/>
    <w:multiLevelType w:val="hybridMultilevel"/>
    <w:tmpl w:val="EF1808BC"/>
    <w:lvl w:ilvl="0" w:tplc="52D2B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45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D684C"/>
    <w:multiLevelType w:val="multilevel"/>
    <w:tmpl w:val="FD9837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B9725F"/>
    <w:multiLevelType w:val="hybridMultilevel"/>
    <w:tmpl w:val="AE42B972"/>
    <w:lvl w:ilvl="0" w:tplc="DB66586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7B286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C1A47"/>
    <w:multiLevelType w:val="hybridMultilevel"/>
    <w:tmpl w:val="A05EA4B4"/>
    <w:lvl w:ilvl="0" w:tplc="B31CA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43FDB"/>
    <w:multiLevelType w:val="hybridMultilevel"/>
    <w:tmpl w:val="D3CE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E6C9B"/>
    <w:multiLevelType w:val="multilevel"/>
    <w:tmpl w:val="A99659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5705602">
    <w:abstractNumId w:val="9"/>
  </w:num>
  <w:num w:numId="2" w16cid:durableId="400717616">
    <w:abstractNumId w:val="7"/>
  </w:num>
  <w:num w:numId="3" w16cid:durableId="1240363827">
    <w:abstractNumId w:val="6"/>
  </w:num>
  <w:num w:numId="4" w16cid:durableId="1605072981">
    <w:abstractNumId w:val="5"/>
  </w:num>
  <w:num w:numId="5" w16cid:durableId="1304971690">
    <w:abstractNumId w:val="4"/>
  </w:num>
  <w:num w:numId="6" w16cid:durableId="797995826">
    <w:abstractNumId w:val="8"/>
  </w:num>
  <w:num w:numId="7" w16cid:durableId="1819807864">
    <w:abstractNumId w:val="3"/>
  </w:num>
  <w:num w:numId="8" w16cid:durableId="232935512">
    <w:abstractNumId w:val="2"/>
  </w:num>
  <w:num w:numId="9" w16cid:durableId="703752632">
    <w:abstractNumId w:val="1"/>
  </w:num>
  <w:num w:numId="10" w16cid:durableId="1319848105">
    <w:abstractNumId w:val="0"/>
  </w:num>
  <w:num w:numId="11" w16cid:durableId="864637131">
    <w:abstractNumId w:val="32"/>
  </w:num>
  <w:num w:numId="12" w16cid:durableId="1804688626">
    <w:abstractNumId w:val="11"/>
  </w:num>
  <w:num w:numId="13" w16cid:durableId="33966506">
    <w:abstractNumId w:val="33"/>
  </w:num>
  <w:num w:numId="14" w16cid:durableId="1095394917">
    <w:abstractNumId w:val="35"/>
  </w:num>
  <w:num w:numId="15" w16cid:durableId="1805732081">
    <w:abstractNumId w:val="26"/>
  </w:num>
  <w:num w:numId="16" w16cid:durableId="1426150674">
    <w:abstractNumId w:val="15"/>
  </w:num>
  <w:num w:numId="17" w16cid:durableId="714618019">
    <w:abstractNumId w:val="21"/>
  </w:num>
  <w:num w:numId="18" w16cid:durableId="1134180319">
    <w:abstractNumId w:val="12"/>
  </w:num>
  <w:num w:numId="19" w16cid:durableId="736518582">
    <w:abstractNumId w:val="18"/>
  </w:num>
  <w:num w:numId="20" w16cid:durableId="1088036490">
    <w:abstractNumId w:val="41"/>
  </w:num>
  <w:num w:numId="21" w16cid:durableId="1346401236">
    <w:abstractNumId w:val="22"/>
  </w:num>
  <w:num w:numId="22" w16cid:durableId="1420519430">
    <w:abstractNumId w:val="27"/>
  </w:num>
  <w:num w:numId="23" w16cid:durableId="1221557674">
    <w:abstractNumId w:val="36"/>
  </w:num>
  <w:num w:numId="24" w16cid:durableId="1162430288">
    <w:abstractNumId w:val="39"/>
  </w:num>
  <w:num w:numId="25" w16cid:durableId="2139181358">
    <w:abstractNumId w:val="29"/>
  </w:num>
  <w:num w:numId="26" w16cid:durableId="1884054111">
    <w:abstractNumId w:val="20"/>
  </w:num>
  <w:num w:numId="27" w16cid:durableId="1886259206">
    <w:abstractNumId w:val="24"/>
  </w:num>
  <w:num w:numId="28" w16cid:durableId="2098551446">
    <w:abstractNumId w:val="13"/>
  </w:num>
  <w:num w:numId="29" w16cid:durableId="881946182">
    <w:abstractNumId w:val="28"/>
  </w:num>
  <w:num w:numId="30" w16cid:durableId="1890333769">
    <w:abstractNumId w:val="23"/>
  </w:num>
  <w:num w:numId="31" w16cid:durableId="2005207493">
    <w:abstractNumId w:val="42"/>
  </w:num>
  <w:num w:numId="32" w16cid:durableId="873888531">
    <w:abstractNumId w:val="34"/>
  </w:num>
  <w:num w:numId="33" w16cid:durableId="80374468">
    <w:abstractNumId w:val="17"/>
  </w:num>
  <w:num w:numId="34" w16cid:durableId="551429767">
    <w:abstractNumId w:val="30"/>
  </w:num>
  <w:num w:numId="35" w16cid:durableId="779229658">
    <w:abstractNumId w:val="38"/>
  </w:num>
  <w:num w:numId="36" w16cid:durableId="168568787">
    <w:abstractNumId w:val="31"/>
  </w:num>
  <w:num w:numId="37" w16cid:durableId="1947230300">
    <w:abstractNumId w:val="16"/>
  </w:num>
  <w:num w:numId="38" w16cid:durableId="1461608032">
    <w:abstractNumId w:val="10"/>
  </w:num>
  <w:num w:numId="39" w16cid:durableId="1450275695">
    <w:abstractNumId w:val="14"/>
  </w:num>
  <w:num w:numId="40" w16cid:durableId="862868354">
    <w:abstractNumId w:val="37"/>
  </w:num>
  <w:num w:numId="41" w16cid:durableId="1775637949">
    <w:abstractNumId w:val="40"/>
  </w:num>
  <w:num w:numId="42" w16cid:durableId="1860043359">
    <w:abstractNumId w:val="25"/>
  </w:num>
  <w:num w:numId="43" w16cid:durableId="11299306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3D"/>
    <w:rsid w:val="0000074F"/>
    <w:rsid w:val="00001FA5"/>
    <w:rsid w:val="00002BC8"/>
    <w:rsid w:val="000045C3"/>
    <w:rsid w:val="00004D8A"/>
    <w:rsid w:val="00005792"/>
    <w:rsid w:val="00006303"/>
    <w:rsid w:val="000077B8"/>
    <w:rsid w:val="000115CE"/>
    <w:rsid w:val="00017BAC"/>
    <w:rsid w:val="000210B2"/>
    <w:rsid w:val="00021691"/>
    <w:rsid w:val="0002230E"/>
    <w:rsid w:val="00023AF9"/>
    <w:rsid w:val="00024086"/>
    <w:rsid w:val="00024B77"/>
    <w:rsid w:val="000267E6"/>
    <w:rsid w:val="00027882"/>
    <w:rsid w:val="00030534"/>
    <w:rsid w:val="00030BFC"/>
    <w:rsid w:val="00031490"/>
    <w:rsid w:val="00031E81"/>
    <w:rsid w:val="00032C41"/>
    <w:rsid w:val="000342EF"/>
    <w:rsid w:val="00035FE3"/>
    <w:rsid w:val="000370FC"/>
    <w:rsid w:val="00037B8F"/>
    <w:rsid w:val="00040ABF"/>
    <w:rsid w:val="00041174"/>
    <w:rsid w:val="00042891"/>
    <w:rsid w:val="00042DFC"/>
    <w:rsid w:val="00045544"/>
    <w:rsid w:val="00045659"/>
    <w:rsid w:val="000523FA"/>
    <w:rsid w:val="00054337"/>
    <w:rsid w:val="000555BD"/>
    <w:rsid w:val="00057792"/>
    <w:rsid w:val="00060002"/>
    <w:rsid w:val="00062177"/>
    <w:rsid w:val="000642D6"/>
    <w:rsid w:val="00067853"/>
    <w:rsid w:val="000709F5"/>
    <w:rsid w:val="00072358"/>
    <w:rsid w:val="00072C73"/>
    <w:rsid w:val="000757C0"/>
    <w:rsid w:val="0008157F"/>
    <w:rsid w:val="00082609"/>
    <w:rsid w:val="000828F4"/>
    <w:rsid w:val="0008382F"/>
    <w:rsid w:val="00092B99"/>
    <w:rsid w:val="000947D1"/>
    <w:rsid w:val="00097FE0"/>
    <w:rsid w:val="000A0B55"/>
    <w:rsid w:val="000A4F27"/>
    <w:rsid w:val="000A593C"/>
    <w:rsid w:val="000A617F"/>
    <w:rsid w:val="000B27A2"/>
    <w:rsid w:val="000B3D25"/>
    <w:rsid w:val="000B617C"/>
    <w:rsid w:val="000B778E"/>
    <w:rsid w:val="000B7816"/>
    <w:rsid w:val="000C0540"/>
    <w:rsid w:val="000C0C7F"/>
    <w:rsid w:val="000C1974"/>
    <w:rsid w:val="000C5308"/>
    <w:rsid w:val="000C5621"/>
    <w:rsid w:val="000C790D"/>
    <w:rsid w:val="000D27F6"/>
    <w:rsid w:val="000D3FAB"/>
    <w:rsid w:val="000D6FB9"/>
    <w:rsid w:val="000D778A"/>
    <w:rsid w:val="000E1D5E"/>
    <w:rsid w:val="000E2D70"/>
    <w:rsid w:val="000E35FA"/>
    <w:rsid w:val="000E6760"/>
    <w:rsid w:val="000E79FA"/>
    <w:rsid w:val="000F032E"/>
    <w:rsid w:val="000F04E6"/>
    <w:rsid w:val="000F09E0"/>
    <w:rsid w:val="000F2232"/>
    <w:rsid w:val="000F2A0B"/>
    <w:rsid w:val="000F51EC"/>
    <w:rsid w:val="000F58D5"/>
    <w:rsid w:val="000F5991"/>
    <w:rsid w:val="000F5FDB"/>
    <w:rsid w:val="000F7122"/>
    <w:rsid w:val="000F7BB9"/>
    <w:rsid w:val="001014B9"/>
    <w:rsid w:val="00102271"/>
    <w:rsid w:val="00102636"/>
    <w:rsid w:val="00102973"/>
    <w:rsid w:val="00102D42"/>
    <w:rsid w:val="00102F4A"/>
    <w:rsid w:val="00103C0A"/>
    <w:rsid w:val="00104CA3"/>
    <w:rsid w:val="0010631F"/>
    <w:rsid w:val="00110344"/>
    <w:rsid w:val="0011099F"/>
    <w:rsid w:val="00112D38"/>
    <w:rsid w:val="00112E45"/>
    <w:rsid w:val="00113A0E"/>
    <w:rsid w:val="00114230"/>
    <w:rsid w:val="001146FD"/>
    <w:rsid w:val="00120BEE"/>
    <w:rsid w:val="00130E72"/>
    <w:rsid w:val="001339FD"/>
    <w:rsid w:val="001351FB"/>
    <w:rsid w:val="001355FE"/>
    <w:rsid w:val="00135828"/>
    <w:rsid w:val="0013585A"/>
    <w:rsid w:val="00137BC9"/>
    <w:rsid w:val="00143DE4"/>
    <w:rsid w:val="0014514D"/>
    <w:rsid w:val="00145BD2"/>
    <w:rsid w:val="00147C1A"/>
    <w:rsid w:val="00151471"/>
    <w:rsid w:val="00151545"/>
    <w:rsid w:val="001516F3"/>
    <w:rsid w:val="00152402"/>
    <w:rsid w:val="001538C3"/>
    <w:rsid w:val="0015654E"/>
    <w:rsid w:val="0015720B"/>
    <w:rsid w:val="0015774E"/>
    <w:rsid w:val="00160B9A"/>
    <w:rsid w:val="001637AC"/>
    <w:rsid w:val="001658ED"/>
    <w:rsid w:val="00166DCB"/>
    <w:rsid w:val="00171231"/>
    <w:rsid w:val="00171429"/>
    <w:rsid w:val="00173A34"/>
    <w:rsid w:val="00173AD5"/>
    <w:rsid w:val="001747B7"/>
    <w:rsid w:val="00175939"/>
    <w:rsid w:val="00176FE7"/>
    <w:rsid w:val="0018177F"/>
    <w:rsid w:val="001821E2"/>
    <w:rsid w:val="0018419D"/>
    <w:rsid w:val="001865AF"/>
    <w:rsid w:val="00186814"/>
    <w:rsid w:val="00186912"/>
    <w:rsid w:val="00190E38"/>
    <w:rsid w:val="00192010"/>
    <w:rsid w:val="00192F07"/>
    <w:rsid w:val="00192FE5"/>
    <w:rsid w:val="001941FC"/>
    <w:rsid w:val="00196E6A"/>
    <w:rsid w:val="001A0FD1"/>
    <w:rsid w:val="001A269E"/>
    <w:rsid w:val="001A2E5F"/>
    <w:rsid w:val="001A6498"/>
    <w:rsid w:val="001A77FF"/>
    <w:rsid w:val="001B0670"/>
    <w:rsid w:val="001B1A9F"/>
    <w:rsid w:val="001B2ED0"/>
    <w:rsid w:val="001B4EEF"/>
    <w:rsid w:val="001B689C"/>
    <w:rsid w:val="001B732D"/>
    <w:rsid w:val="001B7AFF"/>
    <w:rsid w:val="001C01B3"/>
    <w:rsid w:val="001C03D9"/>
    <w:rsid w:val="001C0BED"/>
    <w:rsid w:val="001C1B6D"/>
    <w:rsid w:val="001C1CB0"/>
    <w:rsid w:val="001C4D89"/>
    <w:rsid w:val="001C5130"/>
    <w:rsid w:val="001C7048"/>
    <w:rsid w:val="001D0FF4"/>
    <w:rsid w:val="001D1A1C"/>
    <w:rsid w:val="001D3773"/>
    <w:rsid w:val="001D3DC9"/>
    <w:rsid w:val="001D4B41"/>
    <w:rsid w:val="001D64A0"/>
    <w:rsid w:val="001D76CC"/>
    <w:rsid w:val="001E049E"/>
    <w:rsid w:val="001E04AD"/>
    <w:rsid w:val="001E2FE0"/>
    <w:rsid w:val="001E35EE"/>
    <w:rsid w:val="001E68C6"/>
    <w:rsid w:val="001E7457"/>
    <w:rsid w:val="001F0E9E"/>
    <w:rsid w:val="001F1BFD"/>
    <w:rsid w:val="001F2451"/>
    <w:rsid w:val="001F278A"/>
    <w:rsid w:val="00200144"/>
    <w:rsid w:val="00200635"/>
    <w:rsid w:val="00200E4C"/>
    <w:rsid w:val="00207833"/>
    <w:rsid w:val="00211FD5"/>
    <w:rsid w:val="00212D8F"/>
    <w:rsid w:val="00213B05"/>
    <w:rsid w:val="00217A27"/>
    <w:rsid w:val="00217D8C"/>
    <w:rsid w:val="0022205C"/>
    <w:rsid w:val="00223C40"/>
    <w:rsid w:val="00224899"/>
    <w:rsid w:val="002279F7"/>
    <w:rsid w:val="002339B4"/>
    <w:rsid w:val="0023496C"/>
    <w:rsid w:val="002357D2"/>
    <w:rsid w:val="0023742F"/>
    <w:rsid w:val="002405C3"/>
    <w:rsid w:val="00240B7C"/>
    <w:rsid w:val="002432D2"/>
    <w:rsid w:val="00250A55"/>
    <w:rsid w:val="00254772"/>
    <w:rsid w:val="00254E0D"/>
    <w:rsid w:val="00256AB1"/>
    <w:rsid w:val="00257C67"/>
    <w:rsid w:val="00257CC6"/>
    <w:rsid w:val="002604A5"/>
    <w:rsid w:val="002618EA"/>
    <w:rsid w:val="0026246B"/>
    <w:rsid w:val="00265F5A"/>
    <w:rsid w:val="002660F6"/>
    <w:rsid w:val="00266693"/>
    <w:rsid w:val="0026679A"/>
    <w:rsid w:val="002668D4"/>
    <w:rsid w:val="00267777"/>
    <w:rsid w:val="002709D7"/>
    <w:rsid w:val="00270ACD"/>
    <w:rsid w:val="00273BF6"/>
    <w:rsid w:val="00275C47"/>
    <w:rsid w:val="00276680"/>
    <w:rsid w:val="00277B81"/>
    <w:rsid w:val="00280629"/>
    <w:rsid w:val="002821D1"/>
    <w:rsid w:val="002835F7"/>
    <w:rsid w:val="00283975"/>
    <w:rsid w:val="00284F59"/>
    <w:rsid w:val="002869A8"/>
    <w:rsid w:val="00290C0F"/>
    <w:rsid w:val="00291C9A"/>
    <w:rsid w:val="00291E97"/>
    <w:rsid w:val="002954EC"/>
    <w:rsid w:val="00297568"/>
    <w:rsid w:val="002A05BF"/>
    <w:rsid w:val="002A4AAD"/>
    <w:rsid w:val="002A630D"/>
    <w:rsid w:val="002A6B22"/>
    <w:rsid w:val="002A7EAA"/>
    <w:rsid w:val="002B08FE"/>
    <w:rsid w:val="002B0AB7"/>
    <w:rsid w:val="002B20CC"/>
    <w:rsid w:val="002B39A5"/>
    <w:rsid w:val="002B40FA"/>
    <w:rsid w:val="002B53B4"/>
    <w:rsid w:val="002B7D82"/>
    <w:rsid w:val="002C35CD"/>
    <w:rsid w:val="002C43EE"/>
    <w:rsid w:val="002C497E"/>
    <w:rsid w:val="002C4BCC"/>
    <w:rsid w:val="002C5739"/>
    <w:rsid w:val="002D0F3F"/>
    <w:rsid w:val="002D1110"/>
    <w:rsid w:val="002D1E18"/>
    <w:rsid w:val="002D36EA"/>
    <w:rsid w:val="002D3D71"/>
    <w:rsid w:val="002D45BC"/>
    <w:rsid w:val="002D45D7"/>
    <w:rsid w:val="002D6A53"/>
    <w:rsid w:val="002E3055"/>
    <w:rsid w:val="002E5D36"/>
    <w:rsid w:val="002F23B3"/>
    <w:rsid w:val="002F24FC"/>
    <w:rsid w:val="002F2C88"/>
    <w:rsid w:val="002F2E12"/>
    <w:rsid w:val="002F64F1"/>
    <w:rsid w:val="002F72F5"/>
    <w:rsid w:val="00301DC0"/>
    <w:rsid w:val="003020D6"/>
    <w:rsid w:val="003029BF"/>
    <w:rsid w:val="00302F67"/>
    <w:rsid w:val="00306D9E"/>
    <w:rsid w:val="00306EC7"/>
    <w:rsid w:val="0030798B"/>
    <w:rsid w:val="003100F2"/>
    <w:rsid w:val="00310181"/>
    <w:rsid w:val="0031142C"/>
    <w:rsid w:val="00316022"/>
    <w:rsid w:val="00317022"/>
    <w:rsid w:val="0032137D"/>
    <w:rsid w:val="00323EFE"/>
    <w:rsid w:val="003241A6"/>
    <w:rsid w:val="00325B99"/>
    <w:rsid w:val="003274D9"/>
    <w:rsid w:val="00327C0A"/>
    <w:rsid w:val="00327C8B"/>
    <w:rsid w:val="00327E13"/>
    <w:rsid w:val="00327E98"/>
    <w:rsid w:val="003310E7"/>
    <w:rsid w:val="00332D79"/>
    <w:rsid w:val="00334E16"/>
    <w:rsid w:val="00335DF1"/>
    <w:rsid w:val="003371F0"/>
    <w:rsid w:val="003409FF"/>
    <w:rsid w:val="00340C60"/>
    <w:rsid w:val="00342D00"/>
    <w:rsid w:val="00343EC1"/>
    <w:rsid w:val="003457BB"/>
    <w:rsid w:val="00350725"/>
    <w:rsid w:val="003530F5"/>
    <w:rsid w:val="003540E4"/>
    <w:rsid w:val="003556CE"/>
    <w:rsid w:val="00355FAF"/>
    <w:rsid w:val="003574E8"/>
    <w:rsid w:val="003579BB"/>
    <w:rsid w:val="003640CA"/>
    <w:rsid w:val="003666A5"/>
    <w:rsid w:val="00370741"/>
    <w:rsid w:val="003764B1"/>
    <w:rsid w:val="00376EED"/>
    <w:rsid w:val="0038000D"/>
    <w:rsid w:val="003812C1"/>
    <w:rsid w:val="00383655"/>
    <w:rsid w:val="00383B00"/>
    <w:rsid w:val="00385532"/>
    <w:rsid w:val="00385ACF"/>
    <w:rsid w:val="00387831"/>
    <w:rsid w:val="003922BF"/>
    <w:rsid w:val="00393484"/>
    <w:rsid w:val="0039363C"/>
    <w:rsid w:val="00393F24"/>
    <w:rsid w:val="003946A0"/>
    <w:rsid w:val="00397F5D"/>
    <w:rsid w:val="003A0255"/>
    <w:rsid w:val="003A3039"/>
    <w:rsid w:val="003A40B8"/>
    <w:rsid w:val="003A683C"/>
    <w:rsid w:val="003B0370"/>
    <w:rsid w:val="003B0AA2"/>
    <w:rsid w:val="003B2005"/>
    <w:rsid w:val="003B2E3D"/>
    <w:rsid w:val="003B3014"/>
    <w:rsid w:val="003B3CCB"/>
    <w:rsid w:val="003B521A"/>
    <w:rsid w:val="003B70F9"/>
    <w:rsid w:val="003B73CD"/>
    <w:rsid w:val="003C0026"/>
    <w:rsid w:val="003C1D72"/>
    <w:rsid w:val="003C2C39"/>
    <w:rsid w:val="003C65A8"/>
    <w:rsid w:val="003C6880"/>
    <w:rsid w:val="003D1C4C"/>
    <w:rsid w:val="003D2EF2"/>
    <w:rsid w:val="003D3833"/>
    <w:rsid w:val="003D3D35"/>
    <w:rsid w:val="003D7F0F"/>
    <w:rsid w:val="003E0673"/>
    <w:rsid w:val="003E22CA"/>
    <w:rsid w:val="003E33C1"/>
    <w:rsid w:val="003E5A36"/>
    <w:rsid w:val="003E77CB"/>
    <w:rsid w:val="003F057F"/>
    <w:rsid w:val="003F08CC"/>
    <w:rsid w:val="003F27FF"/>
    <w:rsid w:val="003F31C8"/>
    <w:rsid w:val="003F457C"/>
    <w:rsid w:val="003F55A2"/>
    <w:rsid w:val="003F61C2"/>
    <w:rsid w:val="003F7136"/>
    <w:rsid w:val="003F7D1C"/>
    <w:rsid w:val="00402288"/>
    <w:rsid w:val="00403377"/>
    <w:rsid w:val="00403476"/>
    <w:rsid w:val="00403970"/>
    <w:rsid w:val="00406537"/>
    <w:rsid w:val="00406E8F"/>
    <w:rsid w:val="0041024F"/>
    <w:rsid w:val="00411517"/>
    <w:rsid w:val="0041329A"/>
    <w:rsid w:val="00413D56"/>
    <w:rsid w:val="00414FD6"/>
    <w:rsid w:val="00416299"/>
    <w:rsid w:val="004175CA"/>
    <w:rsid w:val="00424700"/>
    <w:rsid w:val="004260E9"/>
    <w:rsid w:val="004271A2"/>
    <w:rsid w:val="00427222"/>
    <w:rsid w:val="0042723A"/>
    <w:rsid w:val="004326E2"/>
    <w:rsid w:val="00434818"/>
    <w:rsid w:val="0044244F"/>
    <w:rsid w:val="0044317B"/>
    <w:rsid w:val="00443840"/>
    <w:rsid w:val="00443871"/>
    <w:rsid w:val="004459F1"/>
    <w:rsid w:val="0044790E"/>
    <w:rsid w:val="00450521"/>
    <w:rsid w:val="004518A4"/>
    <w:rsid w:val="004527E4"/>
    <w:rsid w:val="00452B61"/>
    <w:rsid w:val="004531C3"/>
    <w:rsid w:val="00453A26"/>
    <w:rsid w:val="00454C51"/>
    <w:rsid w:val="0045582E"/>
    <w:rsid w:val="0045605C"/>
    <w:rsid w:val="00457729"/>
    <w:rsid w:val="00462BEF"/>
    <w:rsid w:val="00462C3A"/>
    <w:rsid w:val="00464BCC"/>
    <w:rsid w:val="004652AD"/>
    <w:rsid w:val="0046650E"/>
    <w:rsid w:val="00466C8D"/>
    <w:rsid w:val="004716B9"/>
    <w:rsid w:val="0047215F"/>
    <w:rsid w:val="00476D6B"/>
    <w:rsid w:val="004773FD"/>
    <w:rsid w:val="00477474"/>
    <w:rsid w:val="00480B7F"/>
    <w:rsid w:val="00481D2D"/>
    <w:rsid w:val="004877CD"/>
    <w:rsid w:val="00490086"/>
    <w:rsid w:val="00490A40"/>
    <w:rsid w:val="00490EE7"/>
    <w:rsid w:val="00491A02"/>
    <w:rsid w:val="00491C6D"/>
    <w:rsid w:val="00492911"/>
    <w:rsid w:val="004938BE"/>
    <w:rsid w:val="00497E4A"/>
    <w:rsid w:val="004A1893"/>
    <w:rsid w:val="004A3B1E"/>
    <w:rsid w:val="004A3EC2"/>
    <w:rsid w:val="004A42FC"/>
    <w:rsid w:val="004A4B2F"/>
    <w:rsid w:val="004A5370"/>
    <w:rsid w:val="004A6055"/>
    <w:rsid w:val="004B09C8"/>
    <w:rsid w:val="004B104F"/>
    <w:rsid w:val="004B1DDE"/>
    <w:rsid w:val="004B240C"/>
    <w:rsid w:val="004B2A62"/>
    <w:rsid w:val="004B3852"/>
    <w:rsid w:val="004B3C14"/>
    <w:rsid w:val="004B453A"/>
    <w:rsid w:val="004B4732"/>
    <w:rsid w:val="004B609B"/>
    <w:rsid w:val="004B6641"/>
    <w:rsid w:val="004C0B5E"/>
    <w:rsid w:val="004C1596"/>
    <w:rsid w:val="004C3959"/>
    <w:rsid w:val="004C42E0"/>
    <w:rsid w:val="004C45B6"/>
    <w:rsid w:val="004C4A44"/>
    <w:rsid w:val="004C4B2B"/>
    <w:rsid w:val="004C5CAD"/>
    <w:rsid w:val="004C66B9"/>
    <w:rsid w:val="004C75DF"/>
    <w:rsid w:val="004D376E"/>
    <w:rsid w:val="004D5D29"/>
    <w:rsid w:val="004D788D"/>
    <w:rsid w:val="004D7BC2"/>
    <w:rsid w:val="004E4922"/>
    <w:rsid w:val="004E5743"/>
    <w:rsid w:val="004E637C"/>
    <w:rsid w:val="004F23A8"/>
    <w:rsid w:val="004F37FE"/>
    <w:rsid w:val="004F3AA5"/>
    <w:rsid w:val="004F3F10"/>
    <w:rsid w:val="004F4A2B"/>
    <w:rsid w:val="00500DA1"/>
    <w:rsid w:val="005026A5"/>
    <w:rsid w:val="00504C3F"/>
    <w:rsid w:val="00504E85"/>
    <w:rsid w:val="0050546D"/>
    <w:rsid w:val="00505D06"/>
    <w:rsid w:val="005072C7"/>
    <w:rsid w:val="00507A17"/>
    <w:rsid w:val="00507C27"/>
    <w:rsid w:val="00511C16"/>
    <w:rsid w:val="005120CA"/>
    <w:rsid w:val="005125BB"/>
    <w:rsid w:val="0051570D"/>
    <w:rsid w:val="00515818"/>
    <w:rsid w:val="00516166"/>
    <w:rsid w:val="0052078E"/>
    <w:rsid w:val="00521D52"/>
    <w:rsid w:val="005264AB"/>
    <w:rsid w:val="00526BA3"/>
    <w:rsid w:val="005274F2"/>
    <w:rsid w:val="0052755D"/>
    <w:rsid w:val="00527A46"/>
    <w:rsid w:val="00532FDD"/>
    <w:rsid w:val="00533C4E"/>
    <w:rsid w:val="00534075"/>
    <w:rsid w:val="00534F10"/>
    <w:rsid w:val="005358A1"/>
    <w:rsid w:val="005371BA"/>
    <w:rsid w:val="005375C6"/>
    <w:rsid w:val="005379F3"/>
    <w:rsid w:val="00537ACB"/>
    <w:rsid w:val="00537F9C"/>
    <w:rsid w:val="00540842"/>
    <w:rsid w:val="00544A87"/>
    <w:rsid w:val="0054553E"/>
    <w:rsid w:val="005458CE"/>
    <w:rsid w:val="005463A4"/>
    <w:rsid w:val="00551E05"/>
    <w:rsid w:val="00554107"/>
    <w:rsid w:val="0055447C"/>
    <w:rsid w:val="00556045"/>
    <w:rsid w:val="0055714E"/>
    <w:rsid w:val="0056172A"/>
    <w:rsid w:val="00561D82"/>
    <w:rsid w:val="0056397C"/>
    <w:rsid w:val="00563C40"/>
    <w:rsid w:val="00564411"/>
    <w:rsid w:val="00565230"/>
    <w:rsid w:val="005654EC"/>
    <w:rsid w:val="00571530"/>
    <w:rsid w:val="005717D6"/>
    <w:rsid w:val="00572222"/>
    <w:rsid w:val="00572808"/>
    <w:rsid w:val="00572F09"/>
    <w:rsid w:val="0057353E"/>
    <w:rsid w:val="00573E4D"/>
    <w:rsid w:val="005745DD"/>
    <w:rsid w:val="00575FC0"/>
    <w:rsid w:val="005839B9"/>
    <w:rsid w:val="005841E9"/>
    <w:rsid w:val="005845B0"/>
    <w:rsid w:val="0058716B"/>
    <w:rsid w:val="00590AD2"/>
    <w:rsid w:val="0059122F"/>
    <w:rsid w:val="005924D8"/>
    <w:rsid w:val="00592ED5"/>
    <w:rsid w:val="00594240"/>
    <w:rsid w:val="00594371"/>
    <w:rsid w:val="00595A20"/>
    <w:rsid w:val="00595B9F"/>
    <w:rsid w:val="00597D06"/>
    <w:rsid w:val="005A15B9"/>
    <w:rsid w:val="005A19F4"/>
    <w:rsid w:val="005A260F"/>
    <w:rsid w:val="005A641C"/>
    <w:rsid w:val="005B273E"/>
    <w:rsid w:val="005B4145"/>
    <w:rsid w:val="005B4765"/>
    <w:rsid w:val="005B6A79"/>
    <w:rsid w:val="005C4267"/>
    <w:rsid w:val="005C5DD7"/>
    <w:rsid w:val="005D1AAD"/>
    <w:rsid w:val="005D3DA6"/>
    <w:rsid w:val="005D48EA"/>
    <w:rsid w:val="005D49A9"/>
    <w:rsid w:val="005D4D6F"/>
    <w:rsid w:val="005E00A6"/>
    <w:rsid w:val="005E0923"/>
    <w:rsid w:val="005E3072"/>
    <w:rsid w:val="005E3DB4"/>
    <w:rsid w:val="005E5EA2"/>
    <w:rsid w:val="005E6FB3"/>
    <w:rsid w:val="005F2C50"/>
    <w:rsid w:val="005F3975"/>
    <w:rsid w:val="005F6CD7"/>
    <w:rsid w:val="005F7C09"/>
    <w:rsid w:val="00602504"/>
    <w:rsid w:val="00602D05"/>
    <w:rsid w:val="006050FC"/>
    <w:rsid w:val="00605712"/>
    <w:rsid w:val="00606148"/>
    <w:rsid w:val="00610C60"/>
    <w:rsid w:val="00610E54"/>
    <w:rsid w:val="00611B00"/>
    <w:rsid w:val="00613C25"/>
    <w:rsid w:val="0061444B"/>
    <w:rsid w:val="00614BD0"/>
    <w:rsid w:val="00620C9E"/>
    <w:rsid w:val="00621549"/>
    <w:rsid w:val="00621F41"/>
    <w:rsid w:val="0062251B"/>
    <w:rsid w:val="00622C22"/>
    <w:rsid w:val="00623725"/>
    <w:rsid w:val="0062396B"/>
    <w:rsid w:val="00624770"/>
    <w:rsid w:val="00625412"/>
    <w:rsid w:val="006268AF"/>
    <w:rsid w:val="00626AF5"/>
    <w:rsid w:val="00626CCE"/>
    <w:rsid w:val="0062720C"/>
    <w:rsid w:val="0063042F"/>
    <w:rsid w:val="006312BA"/>
    <w:rsid w:val="00635664"/>
    <w:rsid w:val="00636A11"/>
    <w:rsid w:val="00636BD5"/>
    <w:rsid w:val="0063756C"/>
    <w:rsid w:val="0064243A"/>
    <w:rsid w:val="00642924"/>
    <w:rsid w:val="00650AC4"/>
    <w:rsid w:val="00652342"/>
    <w:rsid w:val="0065563D"/>
    <w:rsid w:val="00657217"/>
    <w:rsid w:val="00661E6A"/>
    <w:rsid w:val="00664B17"/>
    <w:rsid w:val="00664CA2"/>
    <w:rsid w:val="00666609"/>
    <w:rsid w:val="006667D8"/>
    <w:rsid w:val="0067255E"/>
    <w:rsid w:val="00676067"/>
    <w:rsid w:val="006769D9"/>
    <w:rsid w:val="00680078"/>
    <w:rsid w:val="00683CD0"/>
    <w:rsid w:val="00685D23"/>
    <w:rsid w:val="006863C2"/>
    <w:rsid w:val="00687A15"/>
    <w:rsid w:val="0069061B"/>
    <w:rsid w:val="006908C7"/>
    <w:rsid w:val="00690F83"/>
    <w:rsid w:val="00697EA0"/>
    <w:rsid w:val="006A13D0"/>
    <w:rsid w:val="006B24E0"/>
    <w:rsid w:val="006B483F"/>
    <w:rsid w:val="006B4D63"/>
    <w:rsid w:val="006B5171"/>
    <w:rsid w:val="006C2901"/>
    <w:rsid w:val="006C2D32"/>
    <w:rsid w:val="006C3571"/>
    <w:rsid w:val="006C4B8D"/>
    <w:rsid w:val="006C4DF6"/>
    <w:rsid w:val="006C4F5B"/>
    <w:rsid w:val="006D1464"/>
    <w:rsid w:val="006D4BC1"/>
    <w:rsid w:val="006D5071"/>
    <w:rsid w:val="006D5C0E"/>
    <w:rsid w:val="006D665B"/>
    <w:rsid w:val="006D6BA8"/>
    <w:rsid w:val="006D7B85"/>
    <w:rsid w:val="006E2359"/>
    <w:rsid w:val="006E24DC"/>
    <w:rsid w:val="006E2A99"/>
    <w:rsid w:val="006E48FB"/>
    <w:rsid w:val="006E6A8A"/>
    <w:rsid w:val="006E7E8D"/>
    <w:rsid w:val="006F0F04"/>
    <w:rsid w:val="006F137B"/>
    <w:rsid w:val="006F2994"/>
    <w:rsid w:val="006F3182"/>
    <w:rsid w:val="006F53E9"/>
    <w:rsid w:val="006F6E07"/>
    <w:rsid w:val="006F7807"/>
    <w:rsid w:val="006F7F31"/>
    <w:rsid w:val="00701654"/>
    <w:rsid w:val="00703232"/>
    <w:rsid w:val="00703B83"/>
    <w:rsid w:val="00705E59"/>
    <w:rsid w:val="00706C5E"/>
    <w:rsid w:val="0070777C"/>
    <w:rsid w:val="00710191"/>
    <w:rsid w:val="0071187C"/>
    <w:rsid w:val="00711E60"/>
    <w:rsid w:val="00716E6B"/>
    <w:rsid w:val="0072718C"/>
    <w:rsid w:val="0073083E"/>
    <w:rsid w:val="007308E4"/>
    <w:rsid w:val="00730DD7"/>
    <w:rsid w:val="007340DF"/>
    <w:rsid w:val="00735A61"/>
    <w:rsid w:val="007372B2"/>
    <w:rsid w:val="00737BF9"/>
    <w:rsid w:val="007412A2"/>
    <w:rsid w:val="00744CAF"/>
    <w:rsid w:val="00744EA9"/>
    <w:rsid w:val="00746C60"/>
    <w:rsid w:val="00752FC4"/>
    <w:rsid w:val="00753234"/>
    <w:rsid w:val="007535D2"/>
    <w:rsid w:val="007547B9"/>
    <w:rsid w:val="00754B0B"/>
    <w:rsid w:val="007558BA"/>
    <w:rsid w:val="00757278"/>
    <w:rsid w:val="00757D8B"/>
    <w:rsid w:val="00757E9C"/>
    <w:rsid w:val="00757EE2"/>
    <w:rsid w:val="00761586"/>
    <w:rsid w:val="00764C58"/>
    <w:rsid w:val="00765FB9"/>
    <w:rsid w:val="00767439"/>
    <w:rsid w:val="00771BB5"/>
    <w:rsid w:val="00774DD9"/>
    <w:rsid w:val="007753AF"/>
    <w:rsid w:val="00775DC3"/>
    <w:rsid w:val="00777704"/>
    <w:rsid w:val="0078010C"/>
    <w:rsid w:val="007808AB"/>
    <w:rsid w:val="007820EE"/>
    <w:rsid w:val="00782AE3"/>
    <w:rsid w:val="00783943"/>
    <w:rsid w:val="00785D67"/>
    <w:rsid w:val="007874C6"/>
    <w:rsid w:val="00790C93"/>
    <w:rsid w:val="00794ED9"/>
    <w:rsid w:val="00795DEA"/>
    <w:rsid w:val="00796CB7"/>
    <w:rsid w:val="00797C3D"/>
    <w:rsid w:val="00797F19"/>
    <w:rsid w:val="007A0AAD"/>
    <w:rsid w:val="007A228C"/>
    <w:rsid w:val="007A5362"/>
    <w:rsid w:val="007A5E7E"/>
    <w:rsid w:val="007A7E0A"/>
    <w:rsid w:val="007B02D1"/>
    <w:rsid w:val="007B2EED"/>
    <w:rsid w:val="007B4C91"/>
    <w:rsid w:val="007B6210"/>
    <w:rsid w:val="007B6A05"/>
    <w:rsid w:val="007C59DC"/>
    <w:rsid w:val="007C61ED"/>
    <w:rsid w:val="007D0F04"/>
    <w:rsid w:val="007D3C11"/>
    <w:rsid w:val="007D3E3D"/>
    <w:rsid w:val="007D462E"/>
    <w:rsid w:val="007D46B0"/>
    <w:rsid w:val="007D5297"/>
    <w:rsid w:val="007D5FCD"/>
    <w:rsid w:val="007D70F7"/>
    <w:rsid w:val="007E0F78"/>
    <w:rsid w:val="007E28D3"/>
    <w:rsid w:val="007E298E"/>
    <w:rsid w:val="007E7465"/>
    <w:rsid w:val="007F1EE7"/>
    <w:rsid w:val="007F5D98"/>
    <w:rsid w:val="007F5E4B"/>
    <w:rsid w:val="007F761B"/>
    <w:rsid w:val="00805975"/>
    <w:rsid w:val="00805C8E"/>
    <w:rsid w:val="00807CC1"/>
    <w:rsid w:val="00811ED7"/>
    <w:rsid w:val="0081664A"/>
    <w:rsid w:val="00823998"/>
    <w:rsid w:val="00825105"/>
    <w:rsid w:val="00825DD9"/>
    <w:rsid w:val="00826E85"/>
    <w:rsid w:val="00830C5F"/>
    <w:rsid w:val="00834A33"/>
    <w:rsid w:val="00834B2F"/>
    <w:rsid w:val="008350F2"/>
    <w:rsid w:val="008373A4"/>
    <w:rsid w:val="0083783C"/>
    <w:rsid w:val="00843E55"/>
    <w:rsid w:val="00844107"/>
    <w:rsid w:val="00847400"/>
    <w:rsid w:val="00850B5C"/>
    <w:rsid w:val="00852542"/>
    <w:rsid w:val="00860F61"/>
    <w:rsid w:val="008635FB"/>
    <w:rsid w:val="008666A1"/>
    <w:rsid w:val="008718C8"/>
    <w:rsid w:val="00877493"/>
    <w:rsid w:val="00877A8A"/>
    <w:rsid w:val="00877AA9"/>
    <w:rsid w:val="00880829"/>
    <w:rsid w:val="00880ABE"/>
    <w:rsid w:val="00881209"/>
    <w:rsid w:val="00881BE5"/>
    <w:rsid w:val="008841D7"/>
    <w:rsid w:val="0088436E"/>
    <w:rsid w:val="00885E71"/>
    <w:rsid w:val="0088606B"/>
    <w:rsid w:val="00886F0A"/>
    <w:rsid w:val="008875C8"/>
    <w:rsid w:val="00892639"/>
    <w:rsid w:val="0089390A"/>
    <w:rsid w:val="00896EE1"/>
    <w:rsid w:val="00897105"/>
    <w:rsid w:val="0089718A"/>
    <w:rsid w:val="00897FD4"/>
    <w:rsid w:val="008A02DC"/>
    <w:rsid w:val="008A2ED3"/>
    <w:rsid w:val="008A3B54"/>
    <w:rsid w:val="008A3D8A"/>
    <w:rsid w:val="008A507D"/>
    <w:rsid w:val="008A7BCC"/>
    <w:rsid w:val="008B058E"/>
    <w:rsid w:val="008B1740"/>
    <w:rsid w:val="008B2111"/>
    <w:rsid w:val="008B7E81"/>
    <w:rsid w:val="008C1334"/>
    <w:rsid w:val="008C1482"/>
    <w:rsid w:val="008C1AC4"/>
    <w:rsid w:val="008C23B2"/>
    <w:rsid w:val="008C399E"/>
    <w:rsid w:val="008C5AA5"/>
    <w:rsid w:val="008C7D72"/>
    <w:rsid w:val="008C7F3C"/>
    <w:rsid w:val="008D0758"/>
    <w:rsid w:val="008D09F3"/>
    <w:rsid w:val="008D0A52"/>
    <w:rsid w:val="008D0AA7"/>
    <w:rsid w:val="008D2632"/>
    <w:rsid w:val="008D4D5B"/>
    <w:rsid w:val="008D5C9F"/>
    <w:rsid w:val="008D77BE"/>
    <w:rsid w:val="008E05D7"/>
    <w:rsid w:val="008E25A9"/>
    <w:rsid w:val="008E27BD"/>
    <w:rsid w:val="008E4942"/>
    <w:rsid w:val="008E6585"/>
    <w:rsid w:val="008F251F"/>
    <w:rsid w:val="008F4BAE"/>
    <w:rsid w:val="008F6FE7"/>
    <w:rsid w:val="008F7961"/>
    <w:rsid w:val="009008D2"/>
    <w:rsid w:val="0090121D"/>
    <w:rsid w:val="00902C85"/>
    <w:rsid w:val="00903369"/>
    <w:rsid w:val="00904021"/>
    <w:rsid w:val="00906D79"/>
    <w:rsid w:val="009076CF"/>
    <w:rsid w:val="00910FE7"/>
    <w:rsid w:val="00911135"/>
    <w:rsid w:val="00912A0A"/>
    <w:rsid w:val="0091481A"/>
    <w:rsid w:val="00914EAC"/>
    <w:rsid w:val="009158C0"/>
    <w:rsid w:val="00921CE5"/>
    <w:rsid w:val="009239A9"/>
    <w:rsid w:val="00923D24"/>
    <w:rsid w:val="00924229"/>
    <w:rsid w:val="00926A1C"/>
    <w:rsid w:val="00927DC6"/>
    <w:rsid w:val="009314FA"/>
    <w:rsid w:val="009319DA"/>
    <w:rsid w:val="00937964"/>
    <w:rsid w:val="00940A53"/>
    <w:rsid w:val="00945261"/>
    <w:rsid w:val="009468D3"/>
    <w:rsid w:val="009472EA"/>
    <w:rsid w:val="00953E49"/>
    <w:rsid w:val="009552CF"/>
    <w:rsid w:val="00955D17"/>
    <w:rsid w:val="00957EFE"/>
    <w:rsid w:val="00957F70"/>
    <w:rsid w:val="00966356"/>
    <w:rsid w:val="00970836"/>
    <w:rsid w:val="00971C9D"/>
    <w:rsid w:val="009723E1"/>
    <w:rsid w:val="0097365C"/>
    <w:rsid w:val="00973F79"/>
    <w:rsid w:val="009755CE"/>
    <w:rsid w:val="00975CE4"/>
    <w:rsid w:val="009807FF"/>
    <w:rsid w:val="00981033"/>
    <w:rsid w:val="00981666"/>
    <w:rsid w:val="00981832"/>
    <w:rsid w:val="00982F55"/>
    <w:rsid w:val="00982FB7"/>
    <w:rsid w:val="009855E7"/>
    <w:rsid w:val="00985DE4"/>
    <w:rsid w:val="00987A48"/>
    <w:rsid w:val="0099081E"/>
    <w:rsid w:val="009924B3"/>
    <w:rsid w:val="00996A88"/>
    <w:rsid w:val="009A0F28"/>
    <w:rsid w:val="009A0F4C"/>
    <w:rsid w:val="009A1792"/>
    <w:rsid w:val="009A467C"/>
    <w:rsid w:val="009A4F08"/>
    <w:rsid w:val="009A5F64"/>
    <w:rsid w:val="009A6DFF"/>
    <w:rsid w:val="009B3ADB"/>
    <w:rsid w:val="009B4997"/>
    <w:rsid w:val="009B65FF"/>
    <w:rsid w:val="009B6BF9"/>
    <w:rsid w:val="009B7CF8"/>
    <w:rsid w:val="009C0A88"/>
    <w:rsid w:val="009C14C6"/>
    <w:rsid w:val="009C21CC"/>
    <w:rsid w:val="009C4867"/>
    <w:rsid w:val="009C60B5"/>
    <w:rsid w:val="009C60BF"/>
    <w:rsid w:val="009C780D"/>
    <w:rsid w:val="009C7FAD"/>
    <w:rsid w:val="009D0018"/>
    <w:rsid w:val="009D083E"/>
    <w:rsid w:val="009D1344"/>
    <w:rsid w:val="009D1DAE"/>
    <w:rsid w:val="009D60EA"/>
    <w:rsid w:val="009D7F50"/>
    <w:rsid w:val="009E26A0"/>
    <w:rsid w:val="009E531F"/>
    <w:rsid w:val="009F15A6"/>
    <w:rsid w:val="009F50D5"/>
    <w:rsid w:val="009F595B"/>
    <w:rsid w:val="009F5FEE"/>
    <w:rsid w:val="00A025EE"/>
    <w:rsid w:val="00A04346"/>
    <w:rsid w:val="00A04ED7"/>
    <w:rsid w:val="00A0554B"/>
    <w:rsid w:val="00A067BB"/>
    <w:rsid w:val="00A06D65"/>
    <w:rsid w:val="00A07132"/>
    <w:rsid w:val="00A11599"/>
    <w:rsid w:val="00A11BE8"/>
    <w:rsid w:val="00A13185"/>
    <w:rsid w:val="00A13C06"/>
    <w:rsid w:val="00A17117"/>
    <w:rsid w:val="00A26008"/>
    <w:rsid w:val="00A26995"/>
    <w:rsid w:val="00A27C70"/>
    <w:rsid w:val="00A27C78"/>
    <w:rsid w:val="00A30124"/>
    <w:rsid w:val="00A31D5D"/>
    <w:rsid w:val="00A34BDC"/>
    <w:rsid w:val="00A34CF9"/>
    <w:rsid w:val="00A44D08"/>
    <w:rsid w:val="00A44F9E"/>
    <w:rsid w:val="00A45565"/>
    <w:rsid w:val="00A461B7"/>
    <w:rsid w:val="00A47E95"/>
    <w:rsid w:val="00A47EE1"/>
    <w:rsid w:val="00A5274C"/>
    <w:rsid w:val="00A53582"/>
    <w:rsid w:val="00A55856"/>
    <w:rsid w:val="00A56015"/>
    <w:rsid w:val="00A60448"/>
    <w:rsid w:val="00A60848"/>
    <w:rsid w:val="00A60C0E"/>
    <w:rsid w:val="00A61D3E"/>
    <w:rsid w:val="00A61F01"/>
    <w:rsid w:val="00A63F82"/>
    <w:rsid w:val="00A65102"/>
    <w:rsid w:val="00A67134"/>
    <w:rsid w:val="00A746C2"/>
    <w:rsid w:val="00A75847"/>
    <w:rsid w:val="00A763AE"/>
    <w:rsid w:val="00A763B9"/>
    <w:rsid w:val="00A7660C"/>
    <w:rsid w:val="00A775CB"/>
    <w:rsid w:val="00A776A7"/>
    <w:rsid w:val="00A77C46"/>
    <w:rsid w:val="00A82E08"/>
    <w:rsid w:val="00A834C6"/>
    <w:rsid w:val="00A85577"/>
    <w:rsid w:val="00A85CE4"/>
    <w:rsid w:val="00A8610B"/>
    <w:rsid w:val="00A86AE5"/>
    <w:rsid w:val="00A908C6"/>
    <w:rsid w:val="00A90DAB"/>
    <w:rsid w:val="00A911F7"/>
    <w:rsid w:val="00A91244"/>
    <w:rsid w:val="00A915C4"/>
    <w:rsid w:val="00A939D8"/>
    <w:rsid w:val="00AA1C85"/>
    <w:rsid w:val="00AA32B0"/>
    <w:rsid w:val="00AA3E1F"/>
    <w:rsid w:val="00AA57CD"/>
    <w:rsid w:val="00AA62EF"/>
    <w:rsid w:val="00AA7707"/>
    <w:rsid w:val="00AB06C5"/>
    <w:rsid w:val="00AB1768"/>
    <w:rsid w:val="00AB39EC"/>
    <w:rsid w:val="00AC0F52"/>
    <w:rsid w:val="00AC4C85"/>
    <w:rsid w:val="00AC50FA"/>
    <w:rsid w:val="00AC5200"/>
    <w:rsid w:val="00AC747E"/>
    <w:rsid w:val="00AD0286"/>
    <w:rsid w:val="00AD20F9"/>
    <w:rsid w:val="00AE0055"/>
    <w:rsid w:val="00AE10BA"/>
    <w:rsid w:val="00AE1157"/>
    <w:rsid w:val="00AE155C"/>
    <w:rsid w:val="00AE1BB6"/>
    <w:rsid w:val="00AE2202"/>
    <w:rsid w:val="00AE2DE1"/>
    <w:rsid w:val="00AE4B73"/>
    <w:rsid w:val="00AE4F23"/>
    <w:rsid w:val="00AF0E06"/>
    <w:rsid w:val="00AF1AA2"/>
    <w:rsid w:val="00AF2010"/>
    <w:rsid w:val="00AF42E5"/>
    <w:rsid w:val="00AF4D11"/>
    <w:rsid w:val="00AF5068"/>
    <w:rsid w:val="00AF5545"/>
    <w:rsid w:val="00AF7466"/>
    <w:rsid w:val="00B033CE"/>
    <w:rsid w:val="00B05B1F"/>
    <w:rsid w:val="00B05B7D"/>
    <w:rsid w:val="00B062FC"/>
    <w:rsid w:val="00B0662F"/>
    <w:rsid w:val="00B07867"/>
    <w:rsid w:val="00B108C7"/>
    <w:rsid w:val="00B10AEF"/>
    <w:rsid w:val="00B1170B"/>
    <w:rsid w:val="00B1218D"/>
    <w:rsid w:val="00B13A5E"/>
    <w:rsid w:val="00B14BFD"/>
    <w:rsid w:val="00B14E8A"/>
    <w:rsid w:val="00B15336"/>
    <w:rsid w:val="00B20513"/>
    <w:rsid w:val="00B22299"/>
    <w:rsid w:val="00B227FE"/>
    <w:rsid w:val="00B22B7C"/>
    <w:rsid w:val="00B235CD"/>
    <w:rsid w:val="00B3049D"/>
    <w:rsid w:val="00B31B6F"/>
    <w:rsid w:val="00B333ED"/>
    <w:rsid w:val="00B34D55"/>
    <w:rsid w:val="00B35B2D"/>
    <w:rsid w:val="00B362C0"/>
    <w:rsid w:val="00B43D44"/>
    <w:rsid w:val="00B4534E"/>
    <w:rsid w:val="00B46D1D"/>
    <w:rsid w:val="00B513AE"/>
    <w:rsid w:val="00B52968"/>
    <w:rsid w:val="00B52BD3"/>
    <w:rsid w:val="00B52C49"/>
    <w:rsid w:val="00B543C4"/>
    <w:rsid w:val="00B54569"/>
    <w:rsid w:val="00B5502B"/>
    <w:rsid w:val="00B550F1"/>
    <w:rsid w:val="00B5625E"/>
    <w:rsid w:val="00B57250"/>
    <w:rsid w:val="00B6058B"/>
    <w:rsid w:val="00B62225"/>
    <w:rsid w:val="00B62459"/>
    <w:rsid w:val="00B62585"/>
    <w:rsid w:val="00B63133"/>
    <w:rsid w:val="00B66199"/>
    <w:rsid w:val="00B670D2"/>
    <w:rsid w:val="00B6760C"/>
    <w:rsid w:val="00B67D5A"/>
    <w:rsid w:val="00B70793"/>
    <w:rsid w:val="00B7106E"/>
    <w:rsid w:val="00B73664"/>
    <w:rsid w:val="00B7390E"/>
    <w:rsid w:val="00B7392C"/>
    <w:rsid w:val="00B74CFB"/>
    <w:rsid w:val="00B756DF"/>
    <w:rsid w:val="00B81D87"/>
    <w:rsid w:val="00B83235"/>
    <w:rsid w:val="00B8712C"/>
    <w:rsid w:val="00B879CA"/>
    <w:rsid w:val="00B91B32"/>
    <w:rsid w:val="00B93CD7"/>
    <w:rsid w:val="00B95959"/>
    <w:rsid w:val="00B95E9D"/>
    <w:rsid w:val="00B96203"/>
    <w:rsid w:val="00B974E3"/>
    <w:rsid w:val="00BA0CD0"/>
    <w:rsid w:val="00BA1C75"/>
    <w:rsid w:val="00BA1D47"/>
    <w:rsid w:val="00BA22F4"/>
    <w:rsid w:val="00BA571F"/>
    <w:rsid w:val="00BA5754"/>
    <w:rsid w:val="00BA62B7"/>
    <w:rsid w:val="00BA706B"/>
    <w:rsid w:val="00BB0758"/>
    <w:rsid w:val="00BB390C"/>
    <w:rsid w:val="00BB6200"/>
    <w:rsid w:val="00BC0CF4"/>
    <w:rsid w:val="00BC0F0A"/>
    <w:rsid w:val="00BC1DE8"/>
    <w:rsid w:val="00BC376B"/>
    <w:rsid w:val="00BC5A14"/>
    <w:rsid w:val="00BC791A"/>
    <w:rsid w:val="00BC796A"/>
    <w:rsid w:val="00BC7B12"/>
    <w:rsid w:val="00BC7E3E"/>
    <w:rsid w:val="00BD018C"/>
    <w:rsid w:val="00BD090A"/>
    <w:rsid w:val="00BD1116"/>
    <w:rsid w:val="00BD5620"/>
    <w:rsid w:val="00BD6ABB"/>
    <w:rsid w:val="00BD73D7"/>
    <w:rsid w:val="00BD76CC"/>
    <w:rsid w:val="00BE0CAD"/>
    <w:rsid w:val="00BE1653"/>
    <w:rsid w:val="00BE3AD5"/>
    <w:rsid w:val="00BE5CAB"/>
    <w:rsid w:val="00BE5DA4"/>
    <w:rsid w:val="00BE6AE3"/>
    <w:rsid w:val="00BF055B"/>
    <w:rsid w:val="00BF2864"/>
    <w:rsid w:val="00BF368F"/>
    <w:rsid w:val="00BF5B96"/>
    <w:rsid w:val="00C021F2"/>
    <w:rsid w:val="00C02B95"/>
    <w:rsid w:val="00C02FB7"/>
    <w:rsid w:val="00C030B1"/>
    <w:rsid w:val="00C05B02"/>
    <w:rsid w:val="00C05D5C"/>
    <w:rsid w:val="00C05F89"/>
    <w:rsid w:val="00C10F2F"/>
    <w:rsid w:val="00C11980"/>
    <w:rsid w:val="00C14119"/>
    <w:rsid w:val="00C22535"/>
    <w:rsid w:val="00C25340"/>
    <w:rsid w:val="00C27522"/>
    <w:rsid w:val="00C301A7"/>
    <w:rsid w:val="00C31A17"/>
    <w:rsid w:val="00C326E9"/>
    <w:rsid w:val="00C32F4C"/>
    <w:rsid w:val="00C33372"/>
    <w:rsid w:val="00C3385B"/>
    <w:rsid w:val="00C36E88"/>
    <w:rsid w:val="00C44C6C"/>
    <w:rsid w:val="00C45C37"/>
    <w:rsid w:val="00C51D7A"/>
    <w:rsid w:val="00C5362C"/>
    <w:rsid w:val="00C53EE8"/>
    <w:rsid w:val="00C6156F"/>
    <w:rsid w:val="00C622B2"/>
    <w:rsid w:val="00C6247B"/>
    <w:rsid w:val="00C63A8F"/>
    <w:rsid w:val="00C6635E"/>
    <w:rsid w:val="00C67D5B"/>
    <w:rsid w:val="00C7102D"/>
    <w:rsid w:val="00C717D0"/>
    <w:rsid w:val="00C733E6"/>
    <w:rsid w:val="00C7364B"/>
    <w:rsid w:val="00C8077D"/>
    <w:rsid w:val="00C81344"/>
    <w:rsid w:val="00C8195B"/>
    <w:rsid w:val="00C845A9"/>
    <w:rsid w:val="00C85521"/>
    <w:rsid w:val="00C85B26"/>
    <w:rsid w:val="00C86762"/>
    <w:rsid w:val="00C87064"/>
    <w:rsid w:val="00C90817"/>
    <w:rsid w:val="00C94147"/>
    <w:rsid w:val="00C94934"/>
    <w:rsid w:val="00C94F3C"/>
    <w:rsid w:val="00C966E3"/>
    <w:rsid w:val="00C9698C"/>
    <w:rsid w:val="00CA0A2C"/>
    <w:rsid w:val="00CA0A76"/>
    <w:rsid w:val="00CA6CC9"/>
    <w:rsid w:val="00CA779C"/>
    <w:rsid w:val="00CA7A77"/>
    <w:rsid w:val="00CB0809"/>
    <w:rsid w:val="00CB0BB1"/>
    <w:rsid w:val="00CB0E4B"/>
    <w:rsid w:val="00CB52FC"/>
    <w:rsid w:val="00CB668A"/>
    <w:rsid w:val="00CC738C"/>
    <w:rsid w:val="00CD1AA1"/>
    <w:rsid w:val="00CD3641"/>
    <w:rsid w:val="00CD4C77"/>
    <w:rsid w:val="00CD6030"/>
    <w:rsid w:val="00CD7264"/>
    <w:rsid w:val="00CE1D70"/>
    <w:rsid w:val="00CE2DCC"/>
    <w:rsid w:val="00CE564B"/>
    <w:rsid w:val="00CF2352"/>
    <w:rsid w:val="00CF27D3"/>
    <w:rsid w:val="00CF40EE"/>
    <w:rsid w:val="00CF45D9"/>
    <w:rsid w:val="00CF687E"/>
    <w:rsid w:val="00D00203"/>
    <w:rsid w:val="00D003EC"/>
    <w:rsid w:val="00D008FD"/>
    <w:rsid w:val="00D031EB"/>
    <w:rsid w:val="00D04123"/>
    <w:rsid w:val="00D04E8B"/>
    <w:rsid w:val="00D06525"/>
    <w:rsid w:val="00D11157"/>
    <w:rsid w:val="00D115F7"/>
    <w:rsid w:val="00D12423"/>
    <w:rsid w:val="00D127C6"/>
    <w:rsid w:val="00D13DCC"/>
    <w:rsid w:val="00D145C9"/>
    <w:rsid w:val="00D149F1"/>
    <w:rsid w:val="00D154A2"/>
    <w:rsid w:val="00D15B4F"/>
    <w:rsid w:val="00D176CF"/>
    <w:rsid w:val="00D203D6"/>
    <w:rsid w:val="00D20430"/>
    <w:rsid w:val="00D219F5"/>
    <w:rsid w:val="00D21D0E"/>
    <w:rsid w:val="00D23798"/>
    <w:rsid w:val="00D24211"/>
    <w:rsid w:val="00D24330"/>
    <w:rsid w:val="00D243A5"/>
    <w:rsid w:val="00D26271"/>
    <w:rsid w:val="00D26F4E"/>
    <w:rsid w:val="00D27721"/>
    <w:rsid w:val="00D3329D"/>
    <w:rsid w:val="00D35C29"/>
    <w:rsid w:val="00D36106"/>
    <w:rsid w:val="00D36795"/>
    <w:rsid w:val="00D4331E"/>
    <w:rsid w:val="00D43B50"/>
    <w:rsid w:val="00D440D4"/>
    <w:rsid w:val="00D44438"/>
    <w:rsid w:val="00D477D2"/>
    <w:rsid w:val="00D479D9"/>
    <w:rsid w:val="00D51915"/>
    <w:rsid w:val="00D5252A"/>
    <w:rsid w:val="00D5559D"/>
    <w:rsid w:val="00D566F6"/>
    <w:rsid w:val="00D601EB"/>
    <w:rsid w:val="00D60913"/>
    <w:rsid w:val="00D60BD8"/>
    <w:rsid w:val="00D60C30"/>
    <w:rsid w:val="00D61308"/>
    <w:rsid w:val="00D614F9"/>
    <w:rsid w:val="00D61B50"/>
    <w:rsid w:val="00D61F18"/>
    <w:rsid w:val="00D6327E"/>
    <w:rsid w:val="00D65584"/>
    <w:rsid w:val="00D67E0A"/>
    <w:rsid w:val="00D70A31"/>
    <w:rsid w:val="00D72DFE"/>
    <w:rsid w:val="00D73066"/>
    <w:rsid w:val="00D73CA6"/>
    <w:rsid w:val="00D75B31"/>
    <w:rsid w:val="00D809C8"/>
    <w:rsid w:val="00D8157D"/>
    <w:rsid w:val="00D81803"/>
    <w:rsid w:val="00D81C2D"/>
    <w:rsid w:val="00D84F72"/>
    <w:rsid w:val="00D8704D"/>
    <w:rsid w:val="00D87C79"/>
    <w:rsid w:val="00D911AA"/>
    <w:rsid w:val="00D93E81"/>
    <w:rsid w:val="00D950E8"/>
    <w:rsid w:val="00DA17E7"/>
    <w:rsid w:val="00DA2107"/>
    <w:rsid w:val="00DA3D3B"/>
    <w:rsid w:val="00DA5309"/>
    <w:rsid w:val="00DA5AD7"/>
    <w:rsid w:val="00DA6452"/>
    <w:rsid w:val="00DB12BC"/>
    <w:rsid w:val="00DB2CFB"/>
    <w:rsid w:val="00DB2EB5"/>
    <w:rsid w:val="00DB5128"/>
    <w:rsid w:val="00DC2552"/>
    <w:rsid w:val="00DC416D"/>
    <w:rsid w:val="00DC654D"/>
    <w:rsid w:val="00DC7840"/>
    <w:rsid w:val="00DD4C18"/>
    <w:rsid w:val="00DD54A9"/>
    <w:rsid w:val="00DD587E"/>
    <w:rsid w:val="00DD630C"/>
    <w:rsid w:val="00DD6658"/>
    <w:rsid w:val="00DD7504"/>
    <w:rsid w:val="00DE0B02"/>
    <w:rsid w:val="00DE1093"/>
    <w:rsid w:val="00DE527B"/>
    <w:rsid w:val="00DE7809"/>
    <w:rsid w:val="00DF0FD4"/>
    <w:rsid w:val="00DF12F9"/>
    <w:rsid w:val="00DF2393"/>
    <w:rsid w:val="00DF4DE2"/>
    <w:rsid w:val="00E003FA"/>
    <w:rsid w:val="00E0098C"/>
    <w:rsid w:val="00E027CD"/>
    <w:rsid w:val="00E02D89"/>
    <w:rsid w:val="00E033FC"/>
    <w:rsid w:val="00E0351F"/>
    <w:rsid w:val="00E04445"/>
    <w:rsid w:val="00E05B27"/>
    <w:rsid w:val="00E061EC"/>
    <w:rsid w:val="00E1083B"/>
    <w:rsid w:val="00E116E9"/>
    <w:rsid w:val="00E13054"/>
    <w:rsid w:val="00E153EB"/>
    <w:rsid w:val="00E15D26"/>
    <w:rsid w:val="00E16443"/>
    <w:rsid w:val="00E16710"/>
    <w:rsid w:val="00E17ED4"/>
    <w:rsid w:val="00E20220"/>
    <w:rsid w:val="00E21557"/>
    <w:rsid w:val="00E23CFC"/>
    <w:rsid w:val="00E253C1"/>
    <w:rsid w:val="00E2665D"/>
    <w:rsid w:val="00E2796E"/>
    <w:rsid w:val="00E35513"/>
    <w:rsid w:val="00E35B17"/>
    <w:rsid w:val="00E4050F"/>
    <w:rsid w:val="00E425A6"/>
    <w:rsid w:val="00E42798"/>
    <w:rsid w:val="00E43A21"/>
    <w:rsid w:val="00E4679E"/>
    <w:rsid w:val="00E47311"/>
    <w:rsid w:val="00E52314"/>
    <w:rsid w:val="00E54B48"/>
    <w:rsid w:val="00E551F3"/>
    <w:rsid w:val="00E553FF"/>
    <w:rsid w:val="00E55670"/>
    <w:rsid w:val="00E55F15"/>
    <w:rsid w:val="00E564B9"/>
    <w:rsid w:val="00E56B28"/>
    <w:rsid w:val="00E56E49"/>
    <w:rsid w:val="00E603AF"/>
    <w:rsid w:val="00E6166A"/>
    <w:rsid w:val="00E61A24"/>
    <w:rsid w:val="00E6227D"/>
    <w:rsid w:val="00E66B2D"/>
    <w:rsid w:val="00E67499"/>
    <w:rsid w:val="00E71248"/>
    <w:rsid w:val="00E72239"/>
    <w:rsid w:val="00E74635"/>
    <w:rsid w:val="00E746C3"/>
    <w:rsid w:val="00E80E79"/>
    <w:rsid w:val="00E80EF9"/>
    <w:rsid w:val="00E82B25"/>
    <w:rsid w:val="00E85221"/>
    <w:rsid w:val="00E91F43"/>
    <w:rsid w:val="00E92C6F"/>
    <w:rsid w:val="00E9433E"/>
    <w:rsid w:val="00E963C1"/>
    <w:rsid w:val="00E96736"/>
    <w:rsid w:val="00E9676C"/>
    <w:rsid w:val="00EA0963"/>
    <w:rsid w:val="00EA3D7B"/>
    <w:rsid w:val="00EA6AB7"/>
    <w:rsid w:val="00EB1DA3"/>
    <w:rsid w:val="00EB2BB7"/>
    <w:rsid w:val="00EB64EC"/>
    <w:rsid w:val="00EC035A"/>
    <w:rsid w:val="00ED0272"/>
    <w:rsid w:val="00ED36D5"/>
    <w:rsid w:val="00ED4EA7"/>
    <w:rsid w:val="00ED5326"/>
    <w:rsid w:val="00ED6850"/>
    <w:rsid w:val="00ED6DBA"/>
    <w:rsid w:val="00ED78A6"/>
    <w:rsid w:val="00EE2B1E"/>
    <w:rsid w:val="00EE495C"/>
    <w:rsid w:val="00EE5DB6"/>
    <w:rsid w:val="00EE7FE1"/>
    <w:rsid w:val="00EF0832"/>
    <w:rsid w:val="00EF0F89"/>
    <w:rsid w:val="00EF175C"/>
    <w:rsid w:val="00EF1B41"/>
    <w:rsid w:val="00EF4425"/>
    <w:rsid w:val="00EF45AE"/>
    <w:rsid w:val="00EF5F57"/>
    <w:rsid w:val="00F00CD1"/>
    <w:rsid w:val="00F03518"/>
    <w:rsid w:val="00F04627"/>
    <w:rsid w:val="00F064D5"/>
    <w:rsid w:val="00F11479"/>
    <w:rsid w:val="00F114E5"/>
    <w:rsid w:val="00F13993"/>
    <w:rsid w:val="00F15D7E"/>
    <w:rsid w:val="00F209DF"/>
    <w:rsid w:val="00F20B7E"/>
    <w:rsid w:val="00F20F2A"/>
    <w:rsid w:val="00F2178D"/>
    <w:rsid w:val="00F21ADA"/>
    <w:rsid w:val="00F27960"/>
    <w:rsid w:val="00F31B34"/>
    <w:rsid w:val="00F31FE2"/>
    <w:rsid w:val="00F327B6"/>
    <w:rsid w:val="00F3415E"/>
    <w:rsid w:val="00F34799"/>
    <w:rsid w:val="00F34BA7"/>
    <w:rsid w:val="00F36D9F"/>
    <w:rsid w:val="00F443BC"/>
    <w:rsid w:val="00F44F78"/>
    <w:rsid w:val="00F4544D"/>
    <w:rsid w:val="00F45E85"/>
    <w:rsid w:val="00F472F2"/>
    <w:rsid w:val="00F50052"/>
    <w:rsid w:val="00F504CD"/>
    <w:rsid w:val="00F539A2"/>
    <w:rsid w:val="00F6083D"/>
    <w:rsid w:val="00F616AA"/>
    <w:rsid w:val="00F62F4D"/>
    <w:rsid w:val="00F635B3"/>
    <w:rsid w:val="00F63D90"/>
    <w:rsid w:val="00F7020C"/>
    <w:rsid w:val="00F71D73"/>
    <w:rsid w:val="00F73A94"/>
    <w:rsid w:val="00F75368"/>
    <w:rsid w:val="00F75F5A"/>
    <w:rsid w:val="00F763B1"/>
    <w:rsid w:val="00F82561"/>
    <w:rsid w:val="00F83F85"/>
    <w:rsid w:val="00F84C09"/>
    <w:rsid w:val="00F85ADC"/>
    <w:rsid w:val="00F875A5"/>
    <w:rsid w:val="00F87EB8"/>
    <w:rsid w:val="00F90BC0"/>
    <w:rsid w:val="00F90C50"/>
    <w:rsid w:val="00F9148E"/>
    <w:rsid w:val="00F9153B"/>
    <w:rsid w:val="00F939D2"/>
    <w:rsid w:val="00F94690"/>
    <w:rsid w:val="00F94FD1"/>
    <w:rsid w:val="00F95369"/>
    <w:rsid w:val="00F96FC6"/>
    <w:rsid w:val="00FA1F83"/>
    <w:rsid w:val="00FA2172"/>
    <w:rsid w:val="00FA402E"/>
    <w:rsid w:val="00FA4EC9"/>
    <w:rsid w:val="00FA4F39"/>
    <w:rsid w:val="00FA55FF"/>
    <w:rsid w:val="00FB0B9B"/>
    <w:rsid w:val="00FB3E88"/>
    <w:rsid w:val="00FB49C2"/>
    <w:rsid w:val="00FB5286"/>
    <w:rsid w:val="00FB7A01"/>
    <w:rsid w:val="00FC0538"/>
    <w:rsid w:val="00FC3BA3"/>
    <w:rsid w:val="00FC5120"/>
    <w:rsid w:val="00FD25AA"/>
    <w:rsid w:val="00FE0ED6"/>
    <w:rsid w:val="00FE1065"/>
    <w:rsid w:val="00FE10F3"/>
    <w:rsid w:val="00FE1A1A"/>
    <w:rsid w:val="00FE200E"/>
    <w:rsid w:val="00FE2260"/>
    <w:rsid w:val="00FE2588"/>
    <w:rsid w:val="00FE4448"/>
    <w:rsid w:val="00FE4982"/>
    <w:rsid w:val="00FE5D20"/>
    <w:rsid w:val="00FE71BE"/>
    <w:rsid w:val="00FE78D2"/>
    <w:rsid w:val="00FF4A7D"/>
    <w:rsid w:val="00FF5CBB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77C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596"/>
    <w:pPr>
      <w:spacing w:after="160" w:line="259" w:lineRule="auto"/>
    </w:pPr>
    <w:rPr>
      <w:color w:val="auto"/>
      <w:kern w:val="2"/>
      <w14:ligatures w14:val="standardContextual"/>
    </w:rPr>
  </w:style>
  <w:style w:type="paragraph" w:styleId="Heading1">
    <w:name w:val="heading 1"/>
    <w:basedOn w:val="ContactInfo"/>
    <w:next w:val="Normal"/>
    <w:link w:val="Heading1Char"/>
    <w:uiPriority w:val="9"/>
    <w:rsid w:val="00537ACB"/>
    <w:pPr>
      <w:outlineLvl w:val="0"/>
    </w:pPr>
    <w:rPr>
      <w:b/>
      <w:color w:val="044F44" w:themeColor="accent5"/>
      <w:sz w:val="32"/>
    </w:rPr>
  </w:style>
  <w:style w:type="paragraph" w:styleId="Heading2">
    <w:name w:val="heading 2"/>
    <w:basedOn w:val="Normal"/>
    <w:next w:val="Normal"/>
    <w:link w:val="Heading2Char"/>
    <w:uiPriority w:val="9"/>
    <w:rsid w:val="00537ACB"/>
    <w:pPr>
      <w:spacing w:before="200" w:after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B73664"/>
    <w:pPr>
      <w:spacing w:after="0"/>
    </w:pPr>
    <w:rPr>
      <w:kern w:val="0"/>
      <w:szCs w:val="18"/>
      <w14:ligatures w14:val="none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  <w:rPr>
      <w:kern w:val="0"/>
      <w14:ligatures w14:val="none"/>
    </w:r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  <w:rPr>
      <w:kern w:val="0"/>
      <w14:ligatures w14:val="none"/>
    </w:r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537ACB"/>
    <w:rPr>
      <w:b/>
      <w:color w:val="044F44" w:themeColor="accent5"/>
      <w:sz w:val="32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7ACB"/>
    <w:rPr>
      <w:b/>
      <w:color w:val="auto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  <w:rPr>
      <w:kern w:val="0"/>
      <w14:ligatures w14:val="none"/>
    </w:rPr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  <w:rPr>
      <w:kern w:val="0"/>
      <w14:ligatures w14:val="non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  <w:rPr>
      <w:kern w:val="0"/>
      <w14:ligatures w14:val="none"/>
    </w:r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  <w:rPr>
      <w:kern w:val="0"/>
      <w14:ligatures w14:val="none"/>
    </w:r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  <w:rPr>
      <w:kern w:val="0"/>
      <w14:ligatures w14:val="none"/>
    </w:r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  <w:rPr>
      <w:kern w:val="0"/>
      <w14:ligatures w14:val="none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  <w:rPr>
      <w:kern w:val="0"/>
      <w14:ligatures w14:val="none"/>
    </w:rPr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  <w:rPr>
      <w:kern w:val="0"/>
      <w14:ligatures w14:val="none"/>
    </w:r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22"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/>
      <w:color w:val="95B511" w:themeColor="accent1" w:themeShade="BF"/>
      <w:szCs w:val="32"/>
    </w:rPr>
  </w:style>
  <w:style w:type="character" w:customStyle="1" w:styleId="sc-pblef">
    <w:name w:val="sc-pblef"/>
    <w:basedOn w:val="DefaultParagraphFont"/>
    <w:rsid w:val="0097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biAhmed\AppData\Roaming\Microsoft\Templates\Modern%20capsules%20fax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055F6785CE41F5944D49CAF7D11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BCD82-A05E-4514-A1C7-D2687B8B3825}"/>
      </w:docPartPr>
      <w:docPartBody>
        <w:p w:rsidR="00EF0E0E" w:rsidRDefault="009B1F27" w:rsidP="009B1F27">
          <w:pPr>
            <w:pStyle w:val="F8055F6785CE41F5944D49CAF7D11E3D5"/>
          </w:pPr>
          <w:r w:rsidRPr="00284F59">
            <w:rPr>
              <w:rStyle w:val="PlaceholderText"/>
              <w:color w:val="000000" w:themeColor="text1"/>
              <w:sz w:val="24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</w:rPr>
            <w:t xml:space="preserve">       (Examination Date)        </w:t>
          </w:r>
        </w:p>
      </w:docPartBody>
    </w:docPart>
    <w:docPart>
      <w:docPartPr>
        <w:name w:val="E38DEF81254B44348C5CBCEAE3D6C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AB5F-9F43-4A9B-9534-792F63FEE63D}"/>
      </w:docPartPr>
      <w:docPartBody>
        <w:p w:rsidR="00EF0E0E" w:rsidRDefault="009B1F27" w:rsidP="009B1F27">
          <w:pPr>
            <w:pStyle w:val="E38DEF81254B44348C5CBCEAE3D6C3B92"/>
          </w:pPr>
          <w:r w:rsidRPr="00284F59">
            <w:rPr>
              <w:rStyle w:val="PlaceholderText"/>
              <w:color w:val="000000" w:themeColor="text1"/>
              <w:sz w:val="24"/>
            </w:rPr>
            <w:t xml:space="preserve">         </w:t>
          </w:r>
          <w:r>
            <w:rPr>
              <w:rStyle w:val="PlaceholderText"/>
              <w:color w:val="000000" w:themeColor="text1"/>
              <w:sz w:val="24"/>
            </w:rPr>
            <w:t xml:space="preserve">     </w:t>
          </w:r>
          <w:r w:rsidRPr="00284F59">
            <w:rPr>
              <w:rStyle w:val="PlaceholderText"/>
              <w:color w:val="000000" w:themeColor="text1"/>
              <w:sz w:val="24"/>
            </w:rPr>
            <w:t xml:space="preserve"> </w:t>
          </w:r>
          <w:r>
            <w:rPr>
              <w:rStyle w:val="PlaceholderText"/>
              <w:color w:val="000000" w:themeColor="text1"/>
              <w:sz w:val="24"/>
            </w:rPr>
            <w:t>(Patient’s Name)</w:t>
          </w:r>
          <w:r w:rsidRPr="00284F59">
            <w:rPr>
              <w:rStyle w:val="PlaceholderText"/>
              <w:color w:val="000000" w:themeColor="text1"/>
              <w:sz w:val="24"/>
            </w:rPr>
            <w:t xml:space="preserve">        </w:t>
          </w:r>
          <w:r>
            <w:rPr>
              <w:rStyle w:val="PlaceholderText"/>
              <w:color w:val="000000" w:themeColor="text1"/>
              <w:sz w:val="24"/>
            </w:rPr>
            <w:t xml:space="preserve">            </w:t>
          </w:r>
        </w:p>
      </w:docPartBody>
    </w:docPart>
    <w:docPart>
      <w:docPartPr>
        <w:name w:val="B4F8621EEEFF4224925EB6DAABF6B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5DB84-E035-46D2-8899-B278B8463A6B}"/>
      </w:docPartPr>
      <w:docPartBody>
        <w:p w:rsidR="00EF0E0E" w:rsidRDefault="009B1F27" w:rsidP="009B1F27">
          <w:pPr>
            <w:pStyle w:val="B4F8621EEEFF4224925EB6DAABF6BC162"/>
          </w:pPr>
          <w:r w:rsidRPr="00284F59">
            <w:rPr>
              <w:rStyle w:val="PlaceholderText"/>
              <w:color w:val="000000" w:themeColor="text1"/>
              <w:sz w:val="24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</w:rPr>
            <w:t xml:space="preserve">     </w:t>
          </w:r>
          <w:r w:rsidRPr="00284F59">
            <w:rPr>
              <w:rStyle w:val="PlaceholderText"/>
              <w:color w:val="000000" w:themeColor="text1"/>
              <w:sz w:val="24"/>
            </w:rPr>
            <w:t xml:space="preserve"> </w:t>
          </w:r>
          <w:r>
            <w:rPr>
              <w:rStyle w:val="PlaceholderText"/>
              <w:color w:val="000000" w:themeColor="text1"/>
              <w:sz w:val="24"/>
            </w:rPr>
            <w:t xml:space="preserve">(Date of Birth)     </w:t>
          </w:r>
        </w:p>
      </w:docPartBody>
    </w:docPart>
    <w:docPart>
      <w:docPartPr>
        <w:name w:val="EF7678FC0BE54ADBB45024E0AD7F2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92EB4-AB50-4802-B49E-DD6DBCBD148C}"/>
      </w:docPartPr>
      <w:docPartBody>
        <w:p w:rsidR="00EF0E0E" w:rsidRDefault="009B1F27" w:rsidP="009B1F27">
          <w:pPr>
            <w:pStyle w:val="EF7678FC0BE54ADBB45024E0AD7F2384"/>
          </w:pPr>
          <w:r w:rsidRPr="00284F59">
            <w:rPr>
              <w:rStyle w:val="PlaceholderText"/>
              <w:color w:val="000000" w:themeColor="text1"/>
              <w:sz w:val="24"/>
            </w:rPr>
            <w:t xml:space="preserve">         </w:t>
          </w:r>
          <w:r>
            <w:rPr>
              <w:rStyle w:val="PlaceholderText"/>
              <w:color w:val="000000" w:themeColor="text1"/>
              <w:sz w:val="24"/>
            </w:rPr>
            <w:t xml:space="preserve">     </w:t>
          </w:r>
          <w:r w:rsidRPr="00284F59">
            <w:rPr>
              <w:rStyle w:val="PlaceholderText"/>
              <w:color w:val="000000" w:themeColor="text1"/>
              <w:sz w:val="24"/>
            </w:rPr>
            <w:t xml:space="preserve"> </w:t>
          </w:r>
          <w:r>
            <w:rPr>
              <w:rStyle w:val="PlaceholderText"/>
              <w:color w:val="000000" w:themeColor="text1"/>
              <w:sz w:val="24"/>
            </w:rPr>
            <w:t>(Patient’s Name)</w:t>
          </w:r>
          <w:r w:rsidRPr="00284F59">
            <w:rPr>
              <w:rStyle w:val="PlaceholderText"/>
              <w:color w:val="000000" w:themeColor="text1"/>
              <w:sz w:val="24"/>
            </w:rPr>
            <w:t xml:space="preserve">        </w:t>
          </w:r>
          <w:r>
            <w:rPr>
              <w:rStyle w:val="PlaceholderText"/>
              <w:color w:val="000000" w:themeColor="text1"/>
              <w:sz w:val="24"/>
            </w:rPr>
            <w:t xml:space="preserve">            </w:t>
          </w:r>
        </w:p>
      </w:docPartBody>
    </w:docPart>
    <w:docPart>
      <w:docPartPr>
        <w:name w:val="C256172F94764DD39D46804F8852A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37D4A-88D9-4CC7-9F2B-36173FF30FC4}"/>
      </w:docPartPr>
      <w:docPartBody>
        <w:p w:rsidR="00EF0E0E" w:rsidRDefault="009B1F27" w:rsidP="009B1F27">
          <w:pPr>
            <w:pStyle w:val="C256172F94764DD39D46804F8852A47E"/>
          </w:pPr>
          <w:r w:rsidRPr="00284F59">
            <w:rPr>
              <w:rStyle w:val="PlaceholderText"/>
              <w:color w:val="000000" w:themeColor="text1"/>
              <w:sz w:val="24"/>
            </w:rPr>
            <w:t xml:space="preserve">                                                                                                                                                                       </w:t>
          </w:r>
          <w:r>
            <w:rPr>
              <w:rStyle w:val="PlaceholderText"/>
              <w:color w:val="000000" w:themeColor="text1"/>
              <w:sz w:val="24"/>
            </w:rPr>
            <w:t xml:space="preserve">                               </w:t>
          </w:r>
        </w:p>
      </w:docPartBody>
    </w:docPart>
    <w:docPart>
      <w:docPartPr>
        <w:name w:val="3ECE51E25B99403285F2B94AC1FB4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6EAFB-CF78-44C5-9E4F-3AA572D52765}"/>
      </w:docPartPr>
      <w:docPartBody>
        <w:p w:rsidR="00EF0E0E" w:rsidRDefault="009B1F27" w:rsidP="009B1F27">
          <w:pPr>
            <w:pStyle w:val="3ECE51E25B99403285F2B94AC1FB4F6D"/>
          </w:pPr>
          <w:r w:rsidRPr="00284F59">
            <w:rPr>
              <w:rStyle w:val="PlaceholderText"/>
              <w:color w:val="000000" w:themeColor="text1"/>
              <w:sz w:val="24"/>
            </w:rPr>
            <w:t xml:space="preserve">                                                                                                                                                                       </w:t>
          </w:r>
          <w:r>
            <w:rPr>
              <w:rStyle w:val="PlaceholderText"/>
              <w:color w:val="000000" w:themeColor="text1"/>
              <w:sz w:val="24"/>
            </w:rPr>
            <w:t xml:space="preserve">                               </w:t>
          </w:r>
        </w:p>
      </w:docPartBody>
    </w:docPart>
    <w:docPart>
      <w:docPartPr>
        <w:name w:val="820A0744280F4F4293412594793C7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778B3-0A6A-4375-A3C0-22899BDFD8BD}"/>
      </w:docPartPr>
      <w:docPartBody>
        <w:p w:rsidR="00EF0E0E" w:rsidRDefault="009B1F27" w:rsidP="009B1F27">
          <w:pPr>
            <w:pStyle w:val="820A0744280F4F4293412594793C71C1"/>
          </w:pPr>
          <w:r w:rsidRPr="00284F59">
            <w:rPr>
              <w:rStyle w:val="PlaceholderText"/>
              <w:color w:val="000000" w:themeColor="text1"/>
              <w:sz w:val="24"/>
            </w:rPr>
            <w:t xml:space="preserve">                                                                                                                                                                       </w:t>
          </w:r>
          <w:r>
            <w:rPr>
              <w:rStyle w:val="PlaceholderText"/>
              <w:color w:val="000000" w:themeColor="text1"/>
              <w:sz w:val="24"/>
            </w:rPr>
            <w:t xml:space="preserve">                               </w:t>
          </w:r>
        </w:p>
      </w:docPartBody>
    </w:docPart>
    <w:docPart>
      <w:docPartPr>
        <w:name w:val="7F987C8810574593BC50B95ACC678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0F0A4-5148-4241-9BD7-8C24FD8D3A30}"/>
      </w:docPartPr>
      <w:docPartBody>
        <w:p w:rsidR="00EF0E0E" w:rsidRDefault="009B1F27" w:rsidP="009B1F27">
          <w:pPr>
            <w:pStyle w:val="7F987C8810574593BC50B95ACC678A1B"/>
          </w:pPr>
          <w:r w:rsidRPr="00284F59">
            <w:rPr>
              <w:rStyle w:val="PlaceholderText"/>
              <w:color w:val="000000" w:themeColor="text1"/>
              <w:sz w:val="24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</w:rPr>
            <w:t xml:space="preserve">       (Start Date)        </w:t>
          </w:r>
        </w:p>
      </w:docPartBody>
    </w:docPart>
    <w:docPart>
      <w:docPartPr>
        <w:name w:val="1D9CEACAD14E44B8AD1674413A5A3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C4462-62AC-4337-A061-C310949E3052}"/>
      </w:docPartPr>
      <w:docPartBody>
        <w:p w:rsidR="00EF0E0E" w:rsidRDefault="009B1F27" w:rsidP="009B1F27">
          <w:pPr>
            <w:pStyle w:val="1D9CEACAD14E44B8AD1674413A5A3899"/>
          </w:pPr>
          <w:r w:rsidRPr="00284F59">
            <w:rPr>
              <w:rStyle w:val="PlaceholderText"/>
              <w:color w:val="000000" w:themeColor="text1"/>
              <w:sz w:val="24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</w:rPr>
            <w:t xml:space="preserve">       (End Date)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EC0"/>
    <w:rsid w:val="0015038D"/>
    <w:rsid w:val="00316512"/>
    <w:rsid w:val="0039168A"/>
    <w:rsid w:val="00396C86"/>
    <w:rsid w:val="003C21D3"/>
    <w:rsid w:val="00580E6C"/>
    <w:rsid w:val="005A61F5"/>
    <w:rsid w:val="00750B41"/>
    <w:rsid w:val="008E6FAD"/>
    <w:rsid w:val="00904EC0"/>
    <w:rsid w:val="009B1F27"/>
    <w:rsid w:val="00AD0286"/>
    <w:rsid w:val="00B477E1"/>
    <w:rsid w:val="00B54E30"/>
    <w:rsid w:val="00D02FC8"/>
    <w:rsid w:val="00EF0E0E"/>
    <w:rsid w:val="00F32112"/>
    <w:rsid w:val="00F81DC3"/>
    <w:rsid w:val="00FA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F27"/>
    <w:rPr>
      <w:color w:val="77206D" w:themeColor="accent5" w:themeShade="BF"/>
      <w:sz w:val="22"/>
    </w:rPr>
  </w:style>
  <w:style w:type="paragraph" w:customStyle="1" w:styleId="E38DEF81254B44348C5CBCEAE3D6C3B92">
    <w:name w:val="E38DEF81254B44348C5CBCEAE3D6C3B92"/>
    <w:rsid w:val="009B1F27"/>
    <w:rPr>
      <w:rFonts w:eastAsiaTheme="minorHAnsi"/>
      <w:kern w:val="2"/>
      <w14:ligatures w14:val="standardContextual"/>
    </w:rPr>
  </w:style>
  <w:style w:type="paragraph" w:customStyle="1" w:styleId="B4F8621EEEFF4224925EB6DAABF6BC162">
    <w:name w:val="B4F8621EEEFF4224925EB6DAABF6BC162"/>
    <w:rsid w:val="009B1F27"/>
    <w:rPr>
      <w:rFonts w:eastAsiaTheme="minorHAnsi"/>
      <w:kern w:val="2"/>
      <w14:ligatures w14:val="standardContextual"/>
    </w:rPr>
  </w:style>
  <w:style w:type="paragraph" w:customStyle="1" w:styleId="F8055F6785CE41F5944D49CAF7D11E3D5">
    <w:name w:val="F8055F6785CE41F5944D49CAF7D11E3D5"/>
    <w:rsid w:val="009B1F27"/>
    <w:rPr>
      <w:rFonts w:eastAsiaTheme="minorHAnsi"/>
      <w:kern w:val="2"/>
      <w14:ligatures w14:val="standardContextual"/>
    </w:rPr>
  </w:style>
  <w:style w:type="paragraph" w:customStyle="1" w:styleId="EF7678FC0BE54ADBB45024E0AD7F2384">
    <w:name w:val="EF7678FC0BE54ADBB45024E0AD7F2384"/>
    <w:rsid w:val="009B1F27"/>
  </w:style>
  <w:style w:type="paragraph" w:customStyle="1" w:styleId="C256172F94764DD39D46804F8852A47E">
    <w:name w:val="C256172F94764DD39D46804F8852A47E"/>
    <w:rsid w:val="009B1F27"/>
  </w:style>
  <w:style w:type="paragraph" w:customStyle="1" w:styleId="3ECE51E25B99403285F2B94AC1FB4F6D">
    <w:name w:val="3ECE51E25B99403285F2B94AC1FB4F6D"/>
    <w:rsid w:val="009B1F27"/>
  </w:style>
  <w:style w:type="paragraph" w:customStyle="1" w:styleId="820A0744280F4F4293412594793C71C1">
    <w:name w:val="820A0744280F4F4293412594793C71C1"/>
    <w:rsid w:val="009B1F27"/>
  </w:style>
  <w:style w:type="paragraph" w:customStyle="1" w:styleId="7F987C8810574593BC50B95ACC678A1B">
    <w:name w:val="7F987C8810574593BC50B95ACC678A1B"/>
    <w:rsid w:val="009B1F27"/>
  </w:style>
  <w:style w:type="paragraph" w:customStyle="1" w:styleId="1D9CEACAD14E44B8AD1674413A5A3899">
    <w:name w:val="1D9CEACAD14E44B8AD1674413A5A3899"/>
    <w:rsid w:val="009B1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2D5E3-9A31-4B57-8422-7592A3F1C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BEC855-EEBD-4127-9FE8-3C859C2AB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378AA-C410-4A11-8FB3-95FF0DA9DBB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2BF0F106-CEAE-4322-8B5D-B69A5040D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fax cover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2023-10-27T04:57:00Z</dcterms:created>
  <dcterms:modified xsi:type="dcterms:W3CDTF">2025-04-12T08:50:00Z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